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6DE1" w14:textId="77777777" w:rsidR="005E273A" w:rsidRDefault="005E273A">
      <w:pPr>
        <w:jc w:val="center"/>
        <w:rPr>
          <w:b/>
        </w:rPr>
      </w:pPr>
      <w:proofErr w:type="gramStart"/>
      <w:r w:rsidRPr="005E273A">
        <w:rPr>
          <w:b/>
        </w:rPr>
        <w:t>CNES :</w:t>
      </w:r>
      <w:proofErr w:type="gramEnd"/>
      <w:r w:rsidRPr="005E273A">
        <w:rPr>
          <w:b/>
        </w:rPr>
        <w:t xml:space="preserve"> 2238632 - CENTRO DE SAUDE DE VERANOPOLIS</w:t>
      </w:r>
      <w:r w:rsidRPr="005E273A">
        <w:rPr>
          <w:b/>
        </w:rPr>
        <w:t xml:space="preserve"> </w:t>
      </w:r>
    </w:p>
    <w:p w14:paraId="558EC826" w14:textId="77777777" w:rsidR="005E273A" w:rsidRDefault="005E273A">
      <w:pPr>
        <w:jc w:val="center"/>
        <w:rPr>
          <w:b/>
        </w:rPr>
      </w:pPr>
      <w:r w:rsidRPr="005E273A">
        <w:rPr>
          <w:b/>
        </w:rPr>
        <w:t>POSTO DE SAÚDE CENTRAL - AV. PINMHEIRO MACHADO, Nº 581, BAIRRO CENTRO, VERANÓPOLIS, RS</w:t>
      </w:r>
      <w:r w:rsidRPr="005E273A">
        <w:rPr>
          <w:b/>
        </w:rPr>
        <w:t xml:space="preserve"> </w:t>
      </w:r>
    </w:p>
    <w:p w14:paraId="24DA6C7C" w14:textId="2479BEFA" w:rsidR="00E3357D" w:rsidRDefault="00000000">
      <w:pPr>
        <w:jc w:val="center"/>
        <w:rPr>
          <w:b/>
        </w:rPr>
      </w:pPr>
      <w:r>
        <w:rPr>
          <w:b/>
        </w:rPr>
        <w:t>HORÁRIO DE FUNCIONAMENTO: 0</w:t>
      </w:r>
      <w:r w:rsidR="005E273A">
        <w:rPr>
          <w:b/>
        </w:rPr>
        <w:t>6</w:t>
      </w:r>
      <w:r>
        <w:rPr>
          <w:b/>
        </w:rPr>
        <w:t>:</w:t>
      </w:r>
      <w:r w:rsidR="005E273A">
        <w:rPr>
          <w:b/>
        </w:rPr>
        <w:t>0</w:t>
      </w:r>
      <w:r>
        <w:rPr>
          <w:b/>
        </w:rPr>
        <w:t xml:space="preserve">0 </w:t>
      </w:r>
      <w:proofErr w:type="spellStart"/>
      <w:r>
        <w:rPr>
          <w:b/>
        </w:rPr>
        <w:t>às</w:t>
      </w:r>
      <w:proofErr w:type="spellEnd"/>
      <w:r>
        <w:rPr>
          <w:b/>
        </w:rPr>
        <w:t xml:space="preserve"> 1</w:t>
      </w:r>
      <w:r w:rsidR="005E273A">
        <w:rPr>
          <w:b/>
        </w:rPr>
        <w:t>8</w:t>
      </w:r>
      <w:r>
        <w:rPr>
          <w:b/>
        </w:rPr>
        <w:t>:</w:t>
      </w:r>
      <w:r w:rsidR="005E273A">
        <w:rPr>
          <w:b/>
        </w:rPr>
        <w:t>0</w:t>
      </w:r>
      <w:r>
        <w:rPr>
          <w:b/>
        </w:rPr>
        <w:t>0</w:t>
      </w:r>
      <w:r w:rsidR="005E273A">
        <w:rPr>
          <w:b/>
        </w:rPr>
        <w:t xml:space="preserve"> – </w:t>
      </w:r>
      <w:proofErr w:type="spellStart"/>
      <w:r w:rsidR="005E273A">
        <w:rPr>
          <w:b/>
        </w:rPr>
        <w:t>sem</w:t>
      </w:r>
      <w:proofErr w:type="spellEnd"/>
      <w:r w:rsidR="005E273A">
        <w:rPr>
          <w:b/>
        </w:rPr>
        <w:t xml:space="preserve"> </w:t>
      </w:r>
      <w:proofErr w:type="spellStart"/>
      <w:r w:rsidR="005E273A">
        <w:rPr>
          <w:b/>
        </w:rPr>
        <w:t>fechar</w:t>
      </w:r>
      <w:proofErr w:type="spellEnd"/>
      <w:r w:rsidR="005E273A">
        <w:rPr>
          <w:b/>
        </w:rPr>
        <w:t xml:space="preserve"> </w:t>
      </w:r>
      <w:proofErr w:type="spellStart"/>
      <w:r w:rsidR="005E273A">
        <w:rPr>
          <w:b/>
        </w:rPr>
        <w:t>ao</w:t>
      </w:r>
      <w:proofErr w:type="spellEnd"/>
      <w:r w:rsidR="005E273A">
        <w:rPr>
          <w:b/>
        </w:rPr>
        <w:t xml:space="preserve"> </w:t>
      </w:r>
      <w:proofErr w:type="spellStart"/>
      <w:r w:rsidR="005E273A">
        <w:rPr>
          <w:b/>
        </w:rPr>
        <w:t>meio</w:t>
      </w:r>
      <w:proofErr w:type="spellEnd"/>
      <w:r w:rsidR="005E273A">
        <w:rPr>
          <w:b/>
        </w:rPr>
        <w:t xml:space="preserve"> </w:t>
      </w:r>
      <w:proofErr w:type="spellStart"/>
      <w:r w:rsidR="005E273A">
        <w:rPr>
          <w:b/>
        </w:rPr>
        <w:t>dia</w:t>
      </w:r>
      <w:proofErr w:type="spellEnd"/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111"/>
        <w:gridCol w:w="1872"/>
      </w:tblGrid>
      <w:tr w:rsidR="00E3357D" w14:paraId="1182363E" w14:textId="77777777" w:rsidTr="00E133E2">
        <w:tc>
          <w:tcPr>
            <w:tcW w:w="3969" w:type="dxa"/>
          </w:tcPr>
          <w:p w14:paraId="622EDA68" w14:textId="77777777" w:rsidR="00E3357D" w:rsidRDefault="00000000">
            <w:r>
              <w:rPr>
                <w:b/>
              </w:rPr>
              <w:t>NOME DO PROFISSIONAL</w:t>
            </w:r>
          </w:p>
        </w:tc>
        <w:tc>
          <w:tcPr>
            <w:tcW w:w="4111" w:type="dxa"/>
          </w:tcPr>
          <w:p w14:paraId="3A7DB314" w14:textId="77777777" w:rsidR="00E3357D" w:rsidRDefault="00000000">
            <w:r>
              <w:rPr>
                <w:b/>
              </w:rPr>
              <w:t>FUNÇÃO</w:t>
            </w:r>
          </w:p>
        </w:tc>
        <w:tc>
          <w:tcPr>
            <w:tcW w:w="1872" w:type="dxa"/>
          </w:tcPr>
          <w:p w14:paraId="034BE44E" w14:textId="77777777" w:rsidR="00E3357D" w:rsidRDefault="00000000">
            <w:r>
              <w:rPr>
                <w:b/>
              </w:rPr>
              <w:t>VÍNCULO</w:t>
            </w:r>
          </w:p>
        </w:tc>
      </w:tr>
      <w:tr w:rsidR="005E273A" w14:paraId="6557E131" w14:textId="77777777" w:rsidTr="00E133E2">
        <w:tc>
          <w:tcPr>
            <w:tcW w:w="3969" w:type="dxa"/>
          </w:tcPr>
          <w:p w14:paraId="4B679AF4" w14:textId="2BB724AE" w:rsidR="005E273A" w:rsidRDefault="005E273A" w:rsidP="005E273A">
            <w:r w:rsidRPr="00B50CD8">
              <w:t>ALCIDES RATHJE DE MENDONCA LIM</w:t>
            </w:r>
          </w:p>
        </w:tc>
        <w:tc>
          <w:tcPr>
            <w:tcW w:w="4111" w:type="dxa"/>
          </w:tcPr>
          <w:p w14:paraId="60B0567C" w14:textId="3DECC200" w:rsidR="005E273A" w:rsidRDefault="005E273A" w:rsidP="005E273A">
            <w:r w:rsidRPr="008674CC">
              <w:t>MEDICO CLINICO</w:t>
            </w:r>
          </w:p>
        </w:tc>
        <w:tc>
          <w:tcPr>
            <w:tcW w:w="1872" w:type="dxa"/>
          </w:tcPr>
          <w:p w14:paraId="67F2B6B3" w14:textId="0A9B7FB0" w:rsidR="005E273A" w:rsidRDefault="00E133E2" w:rsidP="005E273A">
            <w:r>
              <w:t>POSTO CENTRAL</w:t>
            </w:r>
          </w:p>
        </w:tc>
      </w:tr>
      <w:tr w:rsidR="00E133E2" w14:paraId="019DD3C7" w14:textId="77777777" w:rsidTr="00E133E2">
        <w:tc>
          <w:tcPr>
            <w:tcW w:w="3969" w:type="dxa"/>
          </w:tcPr>
          <w:p w14:paraId="776711C7" w14:textId="1EACDBDA" w:rsidR="00E133E2" w:rsidRDefault="00E133E2" w:rsidP="00E133E2">
            <w:r w:rsidRPr="00B50CD8">
              <w:t>ANA LUCIA RIBEIRO REALI</w:t>
            </w:r>
          </w:p>
        </w:tc>
        <w:tc>
          <w:tcPr>
            <w:tcW w:w="4111" w:type="dxa"/>
          </w:tcPr>
          <w:p w14:paraId="4821FE99" w14:textId="3EDB5CC2" w:rsidR="00E133E2" w:rsidRDefault="00E133E2" w:rsidP="00E133E2">
            <w:r w:rsidRPr="008674CC">
              <w:t>PSICOLOGO CLINICO</w:t>
            </w:r>
          </w:p>
        </w:tc>
        <w:tc>
          <w:tcPr>
            <w:tcW w:w="1872" w:type="dxa"/>
          </w:tcPr>
          <w:p w14:paraId="5B30FE6F" w14:textId="0ECD133A" w:rsidR="00E133E2" w:rsidRDefault="00E133E2" w:rsidP="00E133E2">
            <w:r>
              <w:t>POSTO CENTRAL</w:t>
            </w:r>
          </w:p>
        </w:tc>
      </w:tr>
      <w:tr w:rsidR="00E133E2" w14:paraId="4CDDA8F6" w14:textId="77777777" w:rsidTr="00E133E2">
        <w:tc>
          <w:tcPr>
            <w:tcW w:w="3969" w:type="dxa"/>
          </w:tcPr>
          <w:p w14:paraId="1ED2188A" w14:textId="521BCD34" w:rsidR="00E133E2" w:rsidRDefault="00E133E2" w:rsidP="00E133E2">
            <w:r w:rsidRPr="00B50CD8">
              <w:t>ARIANE FATIMA BILLIG</w:t>
            </w:r>
          </w:p>
        </w:tc>
        <w:tc>
          <w:tcPr>
            <w:tcW w:w="4111" w:type="dxa"/>
          </w:tcPr>
          <w:p w14:paraId="7D043627" w14:textId="00824164" w:rsidR="00E133E2" w:rsidRDefault="00E133E2" w:rsidP="00E133E2">
            <w:r w:rsidRPr="008674CC">
              <w:t>TECNICO DE ENFERMAGEM</w:t>
            </w:r>
          </w:p>
        </w:tc>
        <w:tc>
          <w:tcPr>
            <w:tcW w:w="1872" w:type="dxa"/>
          </w:tcPr>
          <w:p w14:paraId="259E8193" w14:textId="6C6761B9" w:rsidR="00E133E2" w:rsidRDefault="00E133E2" w:rsidP="00E133E2">
            <w:r>
              <w:t>POSTO CENTRAL</w:t>
            </w:r>
          </w:p>
        </w:tc>
      </w:tr>
      <w:tr w:rsidR="00E133E2" w14:paraId="753B8463" w14:textId="77777777" w:rsidTr="00E133E2">
        <w:tc>
          <w:tcPr>
            <w:tcW w:w="3969" w:type="dxa"/>
          </w:tcPr>
          <w:p w14:paraId="6EA7C6EC" w14:textId="73E55853" w:rsidR="00E133E2" w:rsidRDefault="00E133E2" w:rsidP="00E133E2">
            <w:r w:rsidRPr="00B50CD8">
              <w:t>ARICELE DE VILLA</w:t>
            </w:r>
          </w:p>
        </w:tc>
        <w:tc>
          <w:tcPr>
            <w:tcW w:w="4111" w:type="dxa"/>
          </w:tcPr>
          <w:p w14:paraId="3587389B" w14:textId="201354AC" w:rsidR="00E133E2" w:rsidRDefault="00E133E2" w:rsidP="00E133E2">
            <w:r w:rsidRPr="008674CC">
              <w:t>ENFERMEIRO</w:t>
            </w:r>
          </w:p>
        </w:tc>
        <w:tc>
          <w:tcPr>
            <w:tcW w:w="1872" w:type="dxa"/>
          </w:tcPr>
          <w:p w14:paraId="1F93694D" w14:textId="551CE540" w:rsidR="00E133E2" w:rsidRDefault="00E133E2" w:rsidP="00E133E2">
            <w:r>
              <w:t>POSTO CENTRAL</w:t>
            </w:r>
          </w:p>
        </w:tc>
      </w:tr>
      <w:tr w:rsidR="00E133E2" w14:paraId="332F77A2" w14:textId="77777777" w:rsidTr="00E133E2">
        <w:tc>
          <w:tcPr>
            <w:tcW w:w="3969" w:type="dxa"/>
          </w:tcPr>
          <w:p w14:paraId="0752CCDE" w14:textId="33A8F54E" w:rsidR="00E133E2" w:rsidRDefault="00E133E2" w:rsidP="00E133E2">
            <w:r w:rsidRPr="00B50CD8">
              <w:t>BRUNA GIRELLI FURLANETTO</w:t>
            </w:r>
          </w:p>
        </w:tc>
        <w:tc>
          <w:tcPr>
            <w:tcW w:w="4111" w:type="dxa"/>
          </w:tcPr>
          <w:p w14:paraId="0E8A20B7" w14:textId="0CD35D9F" w:rsidR="00E133E2" w:rsidRDefault="00E133E2" w:rsidP="00E133E2">
            <w:r w:rsidRPr="008674CC">
              <w:t>AUXILIAR ADMINISTRATIVO</w:t>
            </w:r>
          </w:p>
        </w:tc>
        <w:tc>
          <w:tcPr>
            <w:tcW w:w="1872" w:type="dxa"/>
          </w:tcPr>
          <w:p w14:paraId="6415CB91" w14:textId="5093A995" w:rsidR="00E133E2" w:rsidRDefault="00E133E2" w:rsidP="00E133E2">
            <w:r>
              <w:t>POSTO CENTRAL</w:t>
            </w:r>
          </w:p>
        </w:tc>
      </w:tr>
      <w:tr w:rsidR="00E133E2" w14:paraId="01E71979" w14:textId="77777777" w:rsidTr="00E133E2">
        <w:tc>
          <w:tcPr>
            <w:tcW w:w="3969" w:type="dxa"/>
          </w:tcPr>
          <w:p w14:paraId="3F0D424A" w14:textId="38D95BA2" w:rsidR="00E133E2" w:rsidRDefault="00E133E2" w:rsidP="00E133E2">
            <w:r w:rsidRPr="00B50CD8">
              <w:t>DANIELE SPAZZIN</w:t>
            </w:r>
          </w:p>
        </w:tc>
        <w:tc>
          <w:tcPr>
            <w:tcW w:w="4111" w:type="dxa"/>
          </w:tcPr>
          <w:p w14:paraId="7AB4F2D0" w14:textId="059D1552" w:rsidR="00E133E2" w:rsidRDefault="00E133E2" w:rsidP="00E133E2">
            <w:r w:rsidRPr="008674CC">
              <w:t>CIRURGIAO DENTISTA CLINICO GERAL</w:t>
            </w:r>
          </w:p>
        </w:tc>
        <w:tc>
          <w:tcPr>
            <w:tcW w:w="1872" w:type="dxa"/>
          </w:tcPr>
          <w:p w14:paraId="0AD3FEEA" w14:textId="4BDD9118" w:rsidR="00E133E2" w:rsidRDefault="00E133E2" w:rsidP="00E133E2">
            <w:r>
              <w:t>POSTO CENTRAL</w:t>
            </w:r>
          </w:p>
        </w:tc>
      </w:tr>
      <w:tr w:rsidR="00E133E2" w14:paraId="01C67C08" w14:textId="77777777" w:rsidTr="00E133E2">
        <w:tc>
          <w:tcPr>
            <w:tcW w:w="3969" w:type="dxa"/>
          </w:tcPr>
          <w:p w14:paraId="19C8EEDB" w14:textId="7647987E" w:rsidR="00E133E2" w:rsidRDefault="00E133E2" w:rsidP="00E133E2">
            <w:r w:rsidRPr="00B50CD8">
              <w:t>DEBORA SPASIN</w:t>
            </w:r>
          </w:p>
        </w:tc>
        <w:tc>
          <w:tcPr>
            <w:tcW w:w="4111" w:type="dxa"/>
          </w:tcPr>
          <w:p w14:paraId="4C800E5E" w14:textId="33B21256" w:rsidR="00E133E2" w:rsidRDefault="00E133E2" w:rsidP="00E133E2">
            <w:r w:rsidRPr="008674CC">
              <w:t>MEDICO GINECOLOGISTA E OBSTETRA</w:t>
            </w:r>
          </w:p>
        </w:tc>
        <w:tc>
          <w:tcPr>
            <w:tcW w:w="1872" w:type="dxa"/>
          </w:tcPr>
          <w:p w14:paraId="67B40F94" w14:textId="0E142901" w:rsidR="00E133E2" w:rsidRDefault="00E133E2" w:rsidP="00E133E2">
            <w:r>
              <w:t>POSTO CENTRAL</w:t>
            </w:r>
          </w:p>
        </w:tc>
      </w:tr>
      <w:tr w:rsidR="00E133E2" w14:paraId="18F538B4" w14:textId="77777777" w:rsidTr="00E133E2">
        <w:tc>
          <w:tcPr>
            <w:tcW w:w="3969" w:type="dxa"/>
          </w:tcPr>
          <w:p w14:paraId="3690FB86" w14:textId="2C34CF59" w:rsidR="00E133E2" w:rsidRDefault="00E133E2" w:rsidP="00E133E2">
            <w:r w:rsidRPr="00B50CD8">
              <w:t>DEBORA POLETTO KLEIN</w:t>
            </w:r>
          </w:p>
        </w:tc>
        <w:tc>
          <w:tcPr>
            <w:tcW w:w="4111" w:type="dxa"/>
          </w:tcPr>
          <w:p w14:paraId="730E1B7F" w14:textId="01036473" w:rsidR="00E133E2" w:rsidRDefault="00E133E2" w:rsidP="00E133E2">
            <w:r w:rsidRPr="008674CC">
              <w:t>ENFERMEIRO</w:t>
            </w:r>
          </w:p>
        </w:tc>
        <w:tc>
          <w:tcPr>
            <w:tcW w:w="1872" w:type="dxa"/>
          </w:tcPr>
          <w:p w14:paraId="7F41C37B" w14:textId="3675B254" w:rsidR="00E133E2" w:rsidRDefault="00E133E2" w:rsidP="00E133E2">
            <w:r>
              <w:t>POSTO CENTRAL</w:t>
            </w:r>
          </w:p>
        </w:tc>
      </w:tr>
      <w:tr w:rsidR="00E133E2" w14:paraId="1A48F149" w14:textId="77777777" w:rsidTr="00E133E2">
        <w:tc>
          <w:tcPr>
            <w:tcW w:w="3969" w:type="dxa"/>
          </w:tcPr>
          <w:p w14:paraId="128CFDFA" w14:textId="7A313E74" w:rsidR="00E133E2" w:rsidRDefault="00E133E2" w:rsidP="00E133E2">
            <w:r w:rsidRPr="00B50CD8">
              <w:t>DIETER MARGOT MAZZAROLO</w:t>
            </w:r>
          </w:p>
        </w:tc>
        <w:tc>
          <w:tcPr>
            <w:tcW w:w="4111" w:type="dxa"/>
          </w:tcPr>
          <w:p w14:paraId="45F81638" w14:textId="4E35EE90" w:rsidR="00E133E2" w:rsidRDefault="00E133E2" w:rsidP="00E133E2">
            <w:r w:rsidRPr="008674CC">
              <w:t>MEDICO PEDIATRA</w:t>
            </w:r>
          </w:p>
        </w:tc>
        <w:tc>
          <w:tcPr>
            <w:tcW w:w="1872" w:type="dxa"/>
          </w:tcPr>
          <w:p w14:paraId="5979373C" w14:textId="5C470560" w:rsidR="00E133E2" w:rsidRDefault="00E133E2" w:rsidP="00E133E2">
            <w:r>
              <w:t>POSTO CENTRAL</w:t>
            </w:r>
          </w:p>
        </w:tc>
      </w:tr>
      <w:tr w:rsidR="00E133E2" w14:paraId="6765B06E" w14:textId="77777777" w:rsidTr="00E133E2">
        <w:tc>
          <w:tcPr>
            <w:tcW w:w="3969" w:type="dxa"/>
          </w:tcPr>
          <w:p w14:paraId="7B5D33FD" w14:textId="2414E953" w:rsidR="00E133E2" w:rsidRDefault="00E133E2" w:rsidP="00E133E2">
            <w:r w:rsidRPr="00B50CD8">
              <w:t>ELIZANE DUMKE</w:t>
            </w:r>
          </w:p>
        </w:tc>
        <w:tc>
          <w:tcPr>
            <w:tcW w:w="4111" w:type="dxa"/>
          </w:tcPr>
          <w:p w14:paraId="41A07323" w14:textId="5147DBBC" w:rsidR="00E133E2" w:rsidRDefault="00E133E2" w:rsidP="00E133E2">
            <w:r w:rsidRPr="008674CC">
              <w:t>NUTRICIONISTA</w:t>
            </w:r>
          </w:p>
        </w:tc>
        <w:tc>
          <w:tcPr>
            <w:tcW w:w="1872" w:type="dxa"/>
          </w:tcPr>
          <w:p w14:paraId="436DD3DD" w14:textId="2BA60AF1" w:rsidR="00E133E2" w:rsidRDefault="00E133E2" w:rsidP="00E133E2">
            <w:r>
              <w:t>POSTO CENTRAL</w:t>
            </w:r>
          </w:p>
        </w:tc>
      </w:tr>
      <w:tr w:rsidR="00E133E2" w14:paraId="5C736E0F" w14:textId="77777777" w:rsidTr="00E133E2">
        <w:tc>
          <w:tcPr>
            <w:tcW w:w="3969" w:type="dxa"/>
          </w:tcPr>
          <w:p w14:paraId="432E626C" w14:textId="4CC5992E" w:rsidR="00E133E2" w:rsidRDefault="00E133E2" w:rsidP="00E133E2">
            <w:r w:rsidRPr="00B50CD8">
              <w:t>ELOISA TONIAL ZANELLA</w:t>
            </w:r>
          </w:p>
        </w:tc>
        <w:tc>
          <w:tcPr>
            <w:tcW w:w="4111" w:type="dxa"/>
          </w:tcPr>
          <w:p w14:paraId="6582A9BD" w14:textId="53926A67" w:rsidR="00E133E2" w:rsidRDefault="00E133E2" w:rsidP="00E133E2">
            <w:r w:rsidRPr="008674CC">
              <w:t>MEDICO PEDIATRA</w:t>
            </w:r>
          </w:p>
        </w:tc>
        <w:tc>
          <w:tcPr>
            <w:tcW w:w="1872" w:type="dxa"/>
          </w:tcPr>
          <w:p w14:paraId="60B6B610" w14:textId="1BFE9BF1" w:rsidR="00E133E2" w:rsidRDefault="00E133E2" w:rsidP="00E133E2">
            <w:r>
              <w:t>POSTO CENTRAL</w:t>
            </w:r>
          </w:p>
        </w:tc>
      </w:tr>
      <w:tr w:rsidR="00E133E2" w14:paraId="612A32D9" w14:textId="77777777" w:rsidTr="00E133E2">
        <w:tc>
          <w:tcPr>
            <w:tcW w:w="3969" w:type="dxa"/>
          </w:tcPr>
          <w:p w14:paraId="53522504" w14:textId="3308D274" w:rsidR="00E133E2" w:rsidRDefault="00E133E2" w:rsidP="00E133E2">
            <w:r w:rsidRPr="00B50CD8">
              <w:t>GORETI LOURDES VALANDRO TRINT</w:t>
            </w:r>
          </w:p>
        </w:tc>
        <w:tc>
          <w:tcPr>
            <w:tcW w:w="4111" w:type="dxa"/>
          </w:tcPr>
          <w:p w14:paraId="1162F60E" w14:textId="747E683B" w:rsidR="00E133E2" w:rsidRDefault="00E133E2" w:rsidP="00E133E2">
            <w:r w:rsidRPr="008674CC">
              <w:t>TECNICO DE ENFERMAGEM</w:t>
            </w:r>
          </w:p>
        </w:tc>
        <w:tc>
          <w:tcPr>
            <w:tcW w:w="1872" w:type="dxa"/>
          </w:tcPr>
          <w:p w14:paraId="1C862445" w14:textId="11B11E9B" w:rsidR="00E133E2" w:rsidRDefault="00E133E2" w:rsidP="00E133E2">
            <w:r>
              <w:t>POSTO CENTRAL</w:t>
            </w:r>
          </w:p>
        </w:tc>
      </w:tr>
      <w:tr w:rsidR="00E133E2" w14:paraId="09252841" w14:textId="77777777" w:rsidTr="00E133E2">
        <w:tc>
          <w:tcPr>
            <w:tcW w:w="3969" w:type="dxa"/>
          </w:tcPr>
          <w:p w14:paraId="2AED891F" w14:textId="30719333" w:rsidR="00E133E2" w:rsidRDefault="00E133E2" w:rsidP="00E133E2">
            <w:r w:rsidRPr="00B50CD8">
              <w:t xml:space="preserve">ISMAEL RICARDO </w:t>
            </w:r>
            <w:proofErr w:type="gramStart"/>
            <w:r w:rsidRPr="00B50CD8">
              <w:t>R.FORNAGIER</w:t>
            </w:r>
            <w:proofErr w:type="gramEnd"/>
          </w:p>
        </w:tc>
        <w:tc>
          <w:tcPr>
            <w:tcW w:w="4111" w:type="dxa"/>
          </w:tcPr>
          <w:p w14:paraId="75B23F61" w14:textId="1028D76F" w:rsidR="00E133E2" w:rsidRDefault="00E133E2" w:rsidP="00E133E2">
            <w:r w:rsidRPr="008674CC">
              <w:t>MEDICO GENERALISTA</w:t>
            </w:r>
          </w:p>
        </w:tc>
        <w:tc>
          <w:tcPr>
            <w:tcW w:w="1872" w:type="dxa"/>
          </w:tcPr>
          <w:p w14:paraId="52365344" w14:textId="52EFE0AC" w:rsidR="00E133E2" w:rsidRDefault="00E133E2" w:rsidP="00E133E2">
            <w:r>
              <w:t>POSTO CENTRAL</w:t>
            </w:r>
          </w:p>
        </w:tc>
      </w:tr>
      <w:tr w:rsidR="00E133E2" w14:paraId="579B3C4B" w14:textId="77777777" w:rsidTr="00E133E2">
        <w:tc>
          <w:tcPr>
            <w:tcW w:w="3969" w:type="dxa"/>
          </w:tcPr>
          <w:p w14:paraId="71860334" w14:textId="187A5CD2" w:rsidR="00E133E2" w:rsidRDefault="00E133E2" w:rsidP="00E133E2">
            <w:r w:rsidRPr="00B50CD8">
              <w:t>JANAINA SCALCO ULRICH</w:t>
            </w:r>
          </w:p>
        </w:tc>
        <w:tc>
          <w:tcPr>
            <w:tcW w:w="4111" w:type="dxa"/>
          </w:tcPr>
          <w:p w14:paraId="3D35C792" w14:textId="294797D7" w:rsidR="00E133E2" w:rsidRDefault="00E133E2" w:rsidP="00E133E2">
            <w:r w:rsidRPr="008674CC">
              <w:t>ENFERMEIRO</w:t>
            </w:r>
          </w:p>
        </w:tc>
        <w:tc>
          <w:tcPr>
            <w:tcW w:w="1872" w:type="dxa"/>
          </w:tcPr>
          <w:p w14:paraId="5335F23F" w14:textId="578B0172" w:rsidR="00E133E2" w:rsidRDefault="00E133E2" w:rsidP="00E133E2">
            <w:r>
              <w:t>POSTO CENTRAL</w:t>
            </w:r>
          </w:p>
        </w:tc>
      </w:tr>
      <w:tr w:rsidR="00E133E2" w14:paraId="19FBE890" w14:textId="77777777" w:rsidTr="00E133E2">
        <w:tc>
          <w:tcPr>
            <w:tcW w:w="3969" w:type="dxa"/>
          </w:tcPr>
          <w:p w14:paraId="7964E82D" w14:textId="3A98EBBF" w:rsidR="00E133E2" w:rsidRDefault="00E133E2" w:rsidP="00E133E2">
            <w:r w:rsidRPr="00B50CD8">
              <w:t>LEANDRO ZANOVELLO</w:t>
            </w:r>
          </w:p>
        </w:tc>
        <w:tc>
          <w:tcPr>
            <w:tcW w:w="4111" w:type="dxa"/>
          </w:tcPr>
          <w:p w14:paraId="2F2C0BDF" w14:textId="1798D3A8" w:rsidR="00E133E2" w:rsidRDefault="00E133E2" w:rsidP="00E133E2">
            <w:r w:rsidRPr="008674CC">
              <w:t>AUXILIAR ADMINISTRATIVO</w:t>
            </w:r>
          </w:p>
        </w:tc>
        <w:tc>
          <w:tcPr>
            <w:tcW w:w="1872" w:type="dxa"/>
          </w:tcPr>
          <w:p w14:paraId="47D037DD" w14:textId="0AC35FE3" w:rsidR="00E133E2" w:rsidRDefault="00E133E2" w:rsidP="00E133E2">
            <w:r>
              <w:t>POSTO CENTRAL</w:t>
            </w:r>
          </w:p>
        </w:tc>
      </w:tr>
      <w:tr w:rsidR="00E133E2" w14:paraId="03410CCC" w14:textId="77777777" w:rsidTr="00E133E2">
        <w:tc>
          <w:tcPr>
            <w:tcW w:w="3969" w:type="dxa"/>
          </w:tcPr>
          <w:p w14:paraId="70159687" w14:textId="5CFCA2A1" w:rsidR="00E133E2" w:rsidRDefault="00E133E2" w:rsidP="00E133E2">
            <w:r w:rsidRPr="00B50CD8">
              <w:t>LEOCIR ANTONIO MENEGON</w:t>
            </w:r>
          </w:p>
        </w:tc>
        <w:tc>
          <w:tcPr>
            <w:tcW w:w="4111" w:type="dxa"/>
          </w:tcPr>
          <w:p w14:paraId="073CBE6B" w14:textId="62F7E915" w:rsidR="00E133E2" w:rsidRDefault="00E133E2" w:rsidP="00E133E2">
            <w:r w:rsidRPr="008674CC">
              <w:t>AUXILIAR ADMINISTRATIVO</w:t>
            </w:r>
          </w:p>
        </w:tc>
        <w:tc>
          <w:tcPr>
            <w:tcW w:w="1872" w:type="dxa"/>
          </w:tcPr>
          <w:p w14:paraId="4061CEA3" w14:textId="04424968" w:rsidR="00E133E2" w:rsidRDefault="00E133E2" w:rsidP="00E133E2">
            <w:r>
              <w:t>POSTO CENTRAL</w:t>
            </w:r>
          </w:p>
        </w:tc>
      </w:tr>
      <w:tr w:rsidR="00E133E2" w14:paraId="590C724C" w14:textId="77777777" w:rsidTr="00E133E2">
        <w:tc>
          <w:tcPr>
            <w:tcW w:w="3969" w:type="dxa"/>
          </w:tcPr>
          <w:p w14:paraId="7194AFD2" w14:textId="5BB5A85D" w:rsidR="00E133E2" w:rsidRDefault="00E133E2" w:rsidP="00E133E2">
            <w:r w:rsidRPr="00B50CD8">
              <w:t>LETICIA BIZANI</w:t>
            </w:r>
          </w:p>
        </w:tc>
        <w:tc>
          <w:tcPr>
            <w:tcW w:w="4111" w:type="dxa"/>
          </w:tcPr>
          <w:p w14:paraId="7029F098" w14:textId="6308DA8A" w:rsidR="00E133E2" w:rsidRDefault="00E133E2" w:rsidP="00E133E2">
            <w:r w:rsidRPr="008674CC">
              <w:t>AUXILIAR ADMINISTRATIVO</w:t>
            </w:r>
          </w:p>
        </w:tc>
        <w:tc>
          <w:tcPr>
            <w:tcW w:w="1872" w:type="dxa"/>
          </w:tcPr>
          <w:p w14:paraId="13FFD7F4" w14:textId="7E06C842" w:rsidR="00E133E2" w:rsidRDefault="00E133E2" w:rsidP="00E133E2">
            <w:r>
              <w:t>POSTO CENTRAL</w:t>
            </w:r>
          </w:p>
        </w:tc>
      </w:tr>
      <w:tr w:rsidR="00E133E2" w14:paraId="2BB80629" w14:textId="77777777" w:rsidTr="00E133E2">
        <w:tc>
          <w:tcPr>
            <w:tcW w:w="3969" w:type="dxa"/>
          </w:tcPr>
          <w:p w14:paraId="4673E0D8" w14:textId="19C3B4F6" w:rsidR="00E133E2" w:rsidRDefault="00E133E2" w:rsidP="00E133E2">
            <w:r w:rsidRPr="00D6460E">
              <w:t>LETICIA COSTA</w:t>
            </w:r>
          </w:p>
        </w:tc>
        <w:tc>
          <w:tcPr>
            <w:tcW w:w="4111" w:type="dxa"/>
          </w:tcPr>
          <w:p w14:paraId="6685A318" w14:textId="6626D251" w:rsidR="00E133E2" w:rsidRDefault="00E133E2" w:rsidP="00E133E2">
            <w:r w:rsidRPr="00D6460E">
              <w:t>TECNICO DE ENFERMAGEM</w:t>
            </w:r>
          </w:p>
        </w:tc>
        <w:tc>
          <w:tcPr>
            <w:tcW w:w="1872" w:type="dxa"/>
          </w:tcPr>
          <w:p w14:paraId="2FCECDC0" w14:textId="653D95FE" w:rsidR="00E133E2" w:rsidRDefault="00E133E2" w:rsidP="00E133E2">
            <w:r>
              <w:t>POSTO CENTRAL</w:t>
            </w:r>
          </w:p>
        </w:tc>
      </w:tr>
      <w:tr w:rsidR="00E133E2" w14:paraId="19109FB6" w14:textId="77777777" w:rsidTr="00E133E2">
        <w:tc>
          <w:tcPr>
            <w:tcW w:w="3969" w:type="dxa"/>
          </w:tcPr>
          <w:p w14:paraId="0B562E35" w14:textId="3A445F74" w:rsidR="00E133E2" w:rsidRDefault="00E133E2" w:rsidP="00E133E2">
            <w:r w:rsidRPr="00D6460E">
              <w:t>LETICIA WYZYKOWSKI VETTORI</w:t>
            </w:r>
          </w:p>
        </w:tc>
        <w:tc>
          <w:tcPr>
            <w:tcW w:w="4111" w:type="dxa"/>
          </w:tcPr>
          <w:p w14:paraId="043751D1" w14:textId="327C2F79" w:rsidR="00E133E2" w:rsidRDefault="00E133E2" w:rsidP="00E133E2">
            <w:r w:rsidRPr="00D6460E">
              <w:t>CIRURGIAO DENTISTA CLINICO GERAL</w:t>
            </w:r>
          </w:p>
        </w:tc>
        <w:tc>
          <w:tcPr>
            <w:tcW w:w="1872" w:type="dxa"/>
          </w:tcPr>
          <w:p w14:paraId="594A78FE" w14:textId="06B02198" w:rsidR="00E133E2" w:rsidRDefault="00E133E2" w:rsidP="00E133E2">
            <w:r>
              <w:t>POSTO CENTRAL</w:t>
            </w:r>
          </w:p>
        </w:tc>
      </w:tr>
      <w:tr w:rsidR="00E133E2" w14:paraId="0873AD5C" w14:textId="77777777" w:rsidTr="00E133E2">
        <w:trPr>
          <w:trHeight w:val="70"/>
        </w:trPr>
        <w:tc>
          <w:tcPr>
            <w:tcW w:w="3969" w:type="dxa"/>
          </w:tcPr>
          <w:p w14:paraId="7F748233" w14:textId="2233C2A2" w:rsidR="00E133E2" w:rsidRDefault="00E133E2" w:rsidP="00E133E2">
            <w:r>
              <w:t>LUCIANE BISSANI</w:t>
            </w:r>
          </w:p>
        </w:tc>
        <w:tc>
          <w:tcPr>
            <w:tcW w:w="4111" w:type="dxa"/>
          </w:tcPr>
          <w:p w14:paraId="33B3D1C5" w14:textId="17BAC506" w:rsidR="00E133E2" w:rsidRDefault="00E133E2" w:rsidP="00E133E2">
            <w:r w:rsidRPr="00C44849">
              <w:t>TECNICO DE ENFERMAGEM</w:t>
            </w:r>
          </w:p>
        </w:tc>
        <w:tc>
          <w:tcPr>
            <w:tcW w:w="1872" w:type="dxa"/>
          </w:tcPr>
          <w:p w14:paraId="14833422" w14:textId="2E058269" w:rsidR="00E133E2" w:rsidRDefault="00E133E2" w:rsidP="00E133E2">
            <w:r>
              <w:t>POSTO CENTRAL</w:t>
            </w:r>
          </w:p>
        </w:tc>
      </w:tr>
      <w:tr w:rsidR="00E133E2" w14:paraId="72FCCB46" w14:textId="77777777" w:rsidTr="00E133E2">
        <w:tc>
          <w:tcPr>
            <w:tcW w:w="3969" w:type="dxa"/>
          </w:tcPr>
          <w:p w14:paraId="7C4963AC" w14:textId="36BE81BE" w:rsidR="00E133E2" w:rsidRDefault="00E133E2" w:rsidP="00E133E2">
            <w:r>
              <w:t>LUCIANO SARTORI FARENZENA</w:t>
            </w:r>
          </w:p>
        </w:tc>
        <w:tc>
          <w:tcPr>
            <w:tcW w:w="4111" w:type="dxa"/>
          </w:tcPr>
          <w:p w14:paraId="2681AC3B" w14:textId="73254793" w:rsidR="00E133E2" w:rsidRDefault="00E133E2" w:rsidP="00E133E2">
            <w:r w:rsidRPr="00C44849">
              <w:t>MEDICO CLINICO</w:t>
            </w:r>
          </w:p>
        </w:tc>
        <w:tc>
          <w:tcPr>
            <w:tcW w:w="1872" w:type="dxa"/>
          </w:tcPr>
          <w:p w14:paraId="57B918E4" w14:textId="2468C6D8" w:rsidR="00E133E2" w:rsidRDefault="00E133E2" w:rsidP="00E133E2">
            <w:r>
              <w:t>POSTO CENTRAL</w:t>
            </w:r>
          </w:p>
        </w:tc>
      </w:tr>
      <w:tr w:rsidR="00E133E2" w14:paraId="74BB6758" w14:textId="77777777" w:rsidTr="00E133E2">
        <w:tc>
          <w:tcPr>
            <w:tcW w:w="3969" w:type="dxa"/>
          </w:tcPr>
          <w:p w14:paraId="1E3D9A27" w14:textId="7738BABE" w:rsidR="00E133E2" w:rsidRDefault="00E133E2" w:rsidP="00E133E2">
            <w:r w:rsidRPr="00511F3F">
              <w:t>LUCILA ANTUNES DE OLIVEIRA</w:t>
            </w:r>
          </w:p>
        </w:tc>
        <w:tc>
          <w:tcPr>
            <w:tcW w:w="4111" w:type="dxa"/>
          </w:tcPr>
          <w:p w14:paraId="3C4F7A46" w14:textId="76437E8D" w:rsidR="00E133E2" w:rsidRDefault="00E133E2" w:rsidP="00E133E2">
            <w:r w:rsidRPr="00A474E2">
              <w:t xml:space="preserve">AGENTE DE COMBATE </w:t>
            </w:r>
            <w:proofErr w:type="gramStart"/>
            <w:r w:rsidRPr="00A474E2">
              <w:t>A</w:t>
            </w:r>
            <w:proofErr w:type="gramEnd"/>
            <w:r w:rsidRPr="00A474E2">
              <w:t xml:space="preserve"> ENDEMIAS</w:t>
            </w:r>
          </w:p>
        </w:tc>
        <w:tc>
          <w:tcPr>
            <w:tcW w:w="1872" w:type="dxa"/>
          </w:tcPr>
          <w:p w14:paraId="50129A6F" w14:textId="62A117FF" w:rsidR="00E133E2" w:rsidRDefault="00E133E2" w:rsidP="00E133E2">
            <w:r>
              <w:t>POSTO CENTRAL</w:t>
            </w:r>
          </w:p>
        </w:tc>
      </w:tr>
      <w:tr w:rsidR="00E133E2" w14:paraId="38480CD8" w14:textId="77777777" w:rsidTr="00E133E2">
        <w:tc>
          <w:tcPr>
            <w:tcW w:w="3969" w:type="dxa"/>
          </w:tcPr>
          <w:p w14:paraId="55B573A9" w14:textId="5660F1AD" w:rsidR="00E133E2" w:rsidRDefault="00E133E2" w:rsidP="00E133E2">
            <w:r w:rsidRPr="00511F3F">
              <w:lastRenderedPageBreak/>
              <w:t>LUIZ CEZAR TOLEDO</w:t>
            </w:r>
          </w:p>
        </w:tc>
        <w:tc>
          <w:tcPr>
            <w:tcW w:w="4111" w:type="dxa"/>
          </w:tcPr>
          <w:p w14:paraId="2D22F7C2" w14:textId="1A3D2367" w:rsidR="00E133E2" w:rsidRDefault="00E133E2" w:rsidP="00E133E2">
            <w:r w:rsidRPr="00A474E2">
              <w:t>MEDICO CLINICO</w:t>
            </w:r>
          </w:p>
        </w:tc>
        <w:tc>
          <w:tcPr>
            <w:tcW w:w="1872" w:type="dxa"/>
          </w:tcPr>
          <w:p w14:paraId="31878D64" w14:textId="3C346272" w:rsidR="00E133E2" w:rsidRDefault="00E133E2" w:rsidP="00E133E2">
            <w:r>
              <w:t>POSTO CENTRAL</w:t>
            </w:r>
          </w:p>
        </w:tc>
      </w:tr>
      <w:tr w:rsidR="00E133E2" w14:paraId="1621C052" w14:textId="77777777" w:rsidTr="00E133E2">
        <w:tc>
          <w:tcPr>
            <w:tcW w:w="3969" w:type="dxa"/>
          </w:tcPr>
          <w:p w14:paraId="46A8E95D" w14:textId="60244DFE" w:rsidR="00E133E2" w:rsidRDefault="00E133E2" w:rsidP="00E133E2">
            <w:r w:rsidRPr="00511F3F">
              <w:t>LUIZ EDUARDO FLORES ULRICH</w:t>
            </w:r>
          </w:p>
        </w:tc>
        <w:tc>
          <w:tcPr>
            <w:tcW w:w="4111" w:type="dxa"/>
          </w:tcPr>
          <w:p w14:paraId="590D79B6" w14:textId="518C9BAD" w:rsidR="00E133E2" w:rsidRDefault="00E133E2" w:rsidP="00E133E2">
            <w:r w:rsidRPr="00A474E2">
              <w:t>MEDICO PSIQUIATRA</w:t>
            </w:r>
          </w:p>
        </w:tc>
        <w:tc>
          <w:tcPr>
            <w:tcW w:w="1872" w:type="dxa"/>
          </w:tcPr>
          <w:p w14:paraId="75032EA7" w14:textId="46276DBB" w:rsidR="00E133E2" w:rsidRDefault="00E133E2" w:rsidP="00E133E2">
            <w:r>
              <w:t>POSTO CENTRAL</w:t>
            </w:r>
          </w:p>
        </w:tc>
      </w:tr>
      <w:tr w:rsidR="00E133E2" w14:paraId="32662F30" w14:textId="77777777" w:rsidTr="00E133E2">
        <w:tc>
          <w:tcPr>
            <w:tcW w:w="3969" w:type="dxa"/>
          </w:tcPr>
          <w:p w14:paraId="6C703CEE" w14:textId="6BD0E270" w:rsidR="00E133E2" w:rsidRDefault="00E133E2" w:rsidP="00E133E2">
            <w:r w:rsidRPr="00511F3F">
              <w:t>LUTIERI MATEUS BENETTI</w:t>
            </w:r>
          </w:p>
        </w:tc>
        <w:tc>
          <w:tcPr>
            <w:tcW w:w="4111" w:type="dxa"/>
          </w:tcPr>
          <w:p w14:paraId="28DE7085" w14:textId="66D52085" w:rsidR="00E133E2" w:rsidRDefault="00E133E2" w:rsidP="00E133E2">
            <w:r w:rsidRPr="00A474E2">
              <w:t>225125 - MEDICO CLINICO</w:t>
            </w:r>
          </w:p>
        </w:tc>
        <w:tc>
          <w:tcPr>
            <w:tcW w:w="1872" w:type="dxa"/>
          </w:tcPr>
          <w:p w14:paraId="788F741B" w14:textId="71A986B5" w:rsidR="00E133E2" w:rsidRDefault="00E133E2" w:rsidP="00E133E2">
            <w:r>
              <w:t>POSTO CENTRAL</w:t>
            </w:r>
          </w:p>
        </w:tc>
      </w:tr>
      <w:tr w:rsidR="00E133E2" w14:paraId="4B42ECB3" w14:textId="77777777" w:rsidTr="00E133E2">
        <w:tc>
          <w:tcPr>
            <w:tcW w:w="3969" w:type="dxa"/>
          </w:tcPr>
          <w:p w14:paraId="64097529" w14:textId="478BC25F" w:rsidR="00E133E2" w:rsidRDefault="00E133E2" w:rsidP="00E133E2">
            <w:r w:rsidRPr="00511F3F">
              <w:t>MAGDA ROBERTA RODRIGUES TONI</w:t>
            </w:r>
          </w:p>
        </w:tc>
        <w:tc>
          <w:tcPr>
            <w:tcW w:w="4111" w:type="dxa"/>
          </w:tcPr>
          <w:p w14:paraId="59E09BAE" w14:textId="7B73360D" w:rsidR="00E133E2" w:rsidRDefault="00E133E2" w:rsidP="00E133E2">
            <w:r w:rsidRPr="00A474E2">
              <w:t>223505 - ENFERMEIRO</w:t>
            </w:r>
          </w:p>
        </w:tc>
        <w:tc>
          <w:tcPr>
            <w:tcW w:w="1872" w:type="dxa"/>
          </w:tcPr>
          <w:p w14:paraId="18C150BC" w14:textId="0FA1BD8D" w:rsidR="00E133E2" w:rsidRDefault="00E133E2" w:rsidP="00E133E2">
            <w:r>
              <w:t>POSTO CENTRAL</w:t>
            </w:r>
          </w:p>
        </w:tc>
      </w:tr>
      <w:tr w:rsidR="00E133E2" w14:paraId="337BFAE5" w14:textId="77777777" w:rsidTr="00E133E2">
        <w:tc>
          <w:tcPr>
            <w:tcW w:w="3969" w:type="dxa"/>
          </w:tcPr>
          <w:p w14:paraId="5C703B4A" w14:textId="6195FF6B" w:rsidR="00E133E2" w:rsidRDefault="00E133E2" w:rsidP="00E133E2">
            <w:r w:rsidRPr="00511F3F">
              <w:t>MARIA GORETE BELINI</w:t>
            </w:r>
          </w:p>
        </w:tc>
        <w:tc>
          <w:tcPr>
            <w:tcW w:w="4111" w:type="dxa"/>
          </w:tcPr>
          <w:p w14:paraId="589F8017" w14:textId="4F2D9851" w:rsidR="00E133E2" w:rsidRDefault="00E133E2" w:rsidP="00E133E2">
            <w:r w:rsidRPr="00A474E2">
              <w:t>223505 - ENFERMEIRO</w:t>
            </w:r>
          </w:p>
        </w:tc>
        <w:tc>
          <w:tcPr>
            <w:tcW w:w="1872" w:type="dxa"/>
          </w:tcPr>
          <w:p w14:paraId="7A01D602" w14:textId="4AF17DFF" w:rsidR="00E133E2" w:rsidRDefault="00E133E2" w:rsidP="00E133E2">
            <w:r>
              <w:t>POSTO CENTRAL</w:t>
            </w:r>
          </w:p>
        </w:tc>
      </w:tr>
      <w:tr w:rsidR="00E133E2" w14:paraId="2EC307D2" w14:textId="77777777" w:rsidTr="00E133E2">
        <w:tc>
          <w:tcPr>
            <w:tcW w:w="3969" w:type="dxa"/>
          </w:tcPr>
          <w:p w14:paraId="2E974451" w14:textId="5CDF0D7E" w:rsidR="00E133E2" w:rsidRDefault="00E133E2" w:rsidP="00E133E2">
            <w:r w:rsidRPr="00511F3F">
              <w:t>MARIÂNGELA SPASIN SOLANO</w:t>
            </w:r>
          </w:p>
        </w:tc>
        <w:tc>
          <w:tcPr>
            <w:tcW w:w="4111" w:type="dxa"/>
          </w:tcPr>
          <w:p w14:paraId="7C24A499" w14:textId="029BCFF4" w:rsidR="00E133E2" w:rsidRDefault="00E133E2" w:rsidP="00E133E2">
            <w:r w:rsidRPr="008674CC">
              <w:t>AUXILIAR ADMINISTRATIVO</w:t>
            </w:r>
          </w:p>
        </w:tc>
        <w:tc>
          <w:tcPr>
            <w:tcW w:w="1872" w:type="dxa"/>
          </w:tcPr>
          <w:p w14:paraId="24CB853C" w14:textId="2D7B8D2F" w:rsidR="00E133E2" w:rsidRDefault="00E133E2" w:rsidP="00E133E2">
            <w:r>
              <w:t>POSTO CENTRAL</w:t>
            </w:r>
          </w:p>
        </w:tc>
      </w:tr>
      <w:tr w:rsidR="00E133E2" w14:paraId="6FC393DC" w14:textId="77777777" w:rsidTr="00E133E2">
        <w:tc>
          <w:tcPr>
            <w:tcW w:w="3969" w:type="dxa"/>
          </w:tcPr>
          <w:p w14:paraId="29B1954E" w14:textId="0D523083" w:rsidR="00E133E2" w:rsidRDefault="00E133E2" w:rsidP="00E133E2">
            <w:r w:rsidRPr="00511F3F">
              <w:t>MARILIA APARECIDA COSTELLA</w:t>
            </w:r>
          </w:p>
        </w:tc>
        <w:tc>
          <w:tcPr>
            <w:tcW w:w="4111" w:type="dxa"/>
          </w:tcPr>
          <w:p w14:paraId="1CB98EA1" w14:textId="1FADC8FB" w:rsidR="00E133E2" w:rsidRDefault="00E133E2" w:rsidP="00E133E2">
            <w:r w:rsidRPr="00A474E2">
              <w:t>322205 - TECNICO DE ENFERMAGEM</w:t>
            </w:r>
          </w:p>
        </w:tc>
        <w:tc>
          <w:tcPr>
            <w:tcW w:w="1872" w:type="dxa"/>
          </w:tcPr>
          <w:p w14:paraId="15A1804C" w14:textId="77E40CFA" w:rsidR="00E133E2" w:rsidRDefault="00E133E2" w:rsidP="00E133E2">
            <w:r>
              <w:t>POSTO CENTRAL</w:t>
            </w:r>
          </w:p>
        </w:tc>
      </w:tr>
      <w:tr w:rsidR="00E133E2" w14:paraId="1E5F936D" w14:textId="77777777" w:rsidTr="00E133E2">
        <w:tc>
          <w:tcPr>
            <w:tcW w:w="3969" w:type="dxa"/>
          </w:tcPr>
          <w:p w14:paraId="5FCEBEAE" w14:textId="11774B44" w:rsidR="00E133E2" w:rsidRDefault="00E133E2" w:rsidP="00E133E2">
            <w:r w:rsidRPr="0065425C">
              <w:t>MAUREN DANIELA GIACOMINI ANTU</w:t>
            </w:r>
          </w:p>
        </w:tc>
        <w:tc>
          <w:tcPr>
            <w:tcW w:w="4111" w:type="dxa"/>
          </w:tcPr>
          <w:p w14:paraId="19760F9A" w14:textId="35A70331" w:rsidR="00E133E2" w:rsidRDefault="00E133E2" w:rsidP="00E133E2">
            <w:r w:rsidRPr="005153DB">
              <w:t>AUXILIAR EM SAUDE BUCAL</w:t>
            </w:r>
          </w:p>
        </w:tc>
        <w:tc>
          <w:tcPr>
            <w:tcW w:w="1872" w:type="dxa"/>
          </w:tcPr>
          <w:p w14:paraId="61413A1F" w14:textId="02D2C8E9" w:rsidR="00E133E2" w:rsidRDefault="00E133E2" w:rsidP="00E133E2">
            <w:r>
              <w:t>POSTO CENTRAL</w:t>
            </w:r>
          </w:p>
        </w:tc>
      </w:tr>
      <w:tr w:rsidR="00E133E2" w14:paraId="23740B28" w14:textId="77777777" w:rsidTr="00E133E2">
        <w:tc>
          <w:tcPr>
            <w:tcW w:w="3969" w:type="dxa"/>
          </w:tcPr>
          <w:p w14:paraId="4D754F5D" w14:textId="288F19D1" w:rsidR="00E133E2" w:rsidRDefault="00E133E2" w:rsidP="00E133E2">
            <w:r w:rsidRPr="0065425C">
              <w:t>MELANIE MAZZAROLO RIGO</w:t>
            </w:r>
          </w:p>
        </w:tc>
        <w:tc>
          <w:tcPr>
            <w:tcW w:w="4111" w:type="dxa"/>
          </w:tcPr>
          <w:p w14:paraId="28727C2D" w14:textId="633250F4" w:rsidR="00E133E2" w:rsidRDefault="00E133E2" w:rsidP="00E133E2">
            <w:r w:rsidRPr="005153DB">
              <w:t>MEDICO PEDIATRA</w:t>
            </w:r>
          </w:p>
        </w:tc>
        <w:tc>
          <w:tcPr>
            <w:tcW w:w="1872" w:type="dxa"/>
          </w:tcPr>
          <w:p w14:paraId="4B129893" w14:textId="6B72504F" w:rsidR="00E133E2" w:rsidRDefault="00E133E2" w:rsidP="00E133E2">
            <w:r>
              <w:t>POSTO CENTRAL</w:t>
            </w:r>
          </w:p>
        </w:tc>
      </w:tr>
      <w:tr w:rsidR="00E133E2" w14:paraId="08C3CCCB" w14:textId="77777777" w:rsidTr="00E133E2">
        <w:tc>
          <w:tcPr>
            <w:tcW w:w="3969" w:type="dxa"/>
          </w:tcPr>
          <w:p w14:paraId="18A4C244" w14:textId="2341F88D" w:rsidR="00E133E2" w:rsidRDefault="00E133E2" w:rsidP="00E133E2">
            <w:r w:rsidRPr="00D94574">
              <w:t>MILCA HEIDRICH COIMBRA</w:t>
            </w:r>
          </w:p>
        </w:tc>
        <w:tc>
          <w:tcPr>
            <w:tcW w:w="4111" w:type="dxa"/>
          </w:tcPr>
          <w:p w14:paraId="03BD6F74" w14:textId="71378782" w:rsidR="00E133E2" w:rsidRDefault="00E133E2" w:rsidP="00E133E2">
            <w:r w:rsidRPr="00E73F00">
              <w:t>ASSISTENTE SOCIAL</w:t>
            </w:r>
          </w:p>
        </w:tc>
        <w:tc>
          <w:tcPr>
            <w:tcW w:w="1872" w:type="dxa"/>
          </w:tcPr>
          <w:p w14:paraId="15696E93" w14:textId="1B7FD35A" w:rsidR="00E133E2" w:rsidRDefault="00E133E2" w:rsidP="00E133E2">
            <w:r>
              <w:t>POSTO CENTRAL</w:t>
            </w:r>
          </w:p>
        </w:tc>
      </w:tr>
      <w:tr w:rsidR="00E133E2" w14:paraId="6411D108" w14:textId="77777777" w:rsidTr="00E133E2">
        <w:tc>
          <w:tcPr>
            <w:tcW w:w="3969" w:type="dxa"/>
          </w:tcPr>
          <w:p w14:paraId="4DEA2E67" w14:textId="34E8F803" w:rsidR="00E133E2" w:rsidRDefault="00E133E2" w:rsidP="00E133E2">
            <w:r w:rsidRPr="00D94574">
              <w:t>NEIVA ROSIN</w:t>
            </w:r>
          </w:p>
        </w:tc>
        <w:tc>
          <w:tcPr>
            <w:tcW w:w="4111" w:type="dxa"/>
          </w:tcPr>
          <w:p w14:paraId="2C031703" w14:textId="37DEFAD6" w:rsidR="00E133E2" w:rsidRDefault="00E133E2" w:rsidP="00E133E2">
            <w:r w:rsidRPr="00E73F00">
              <w:t>TECNICO DE ENFERMAGEM</w:t>
            </w:r>
          </w:p>
        </w:tc>
        <w:tc>
          <w:tcPr>
            <w:tcW w:w="1872" w:type="dxa"/>
          </w:tcPr>
          <w:p w14:paraId="0D968FA8" w14:textId="11DBD66D" w:rsidR="00E133E2" w:rsidRDefault="00E133E2" w:rsidP="00E133E2">
            <w:r>
              <w:t>POSTO CENTRAL</w:t>
            </w:r>
          </w:p>
        </w:tc>
      </w:tr>
      <w:tr w:rsidR="00E133E2" w14:paraId="75A65A9B" w14:textId="77777777" w:rsidTr="00E133E2">
        <w:tc>
          <w:tcPr>
            <w:tcW w:w="3969" w:type="dxa"/>
          </w:tcPr>
          <w:p w14:paraId="057F86A8" w14:textId="687F6D2B" w:rsidR="00E133E2" w:rsidRDefault="00E133E2" w:rsidP="00E133E2">
            <w:r w:rsidRPr="00D94574">
              <w:t>REGINA LAGUNA CAETANO</w:t>
            </w:r>
          </w:p>
        </w:tc>
        <w:tc>
          <w:tcPr>
            <w:tcW w:w="4111" w:type="dxa"/>
          </w:tcPr>
          <w:p w14:paraId="085D9C73" w14:textId="0049C29B" w:rsidR="00E133E2" w:rsidRDefault="00E133E2" w:rsidP="00E133E2">
            <w:r w:rsidRPr="00E73F00">
              <w:t>PSICOLOGO CLINICO</w:t>
            </w:r>
          </w:p>
        </w:tc>
        <w:tc>
          <w:tcPr>
            <w:tcW w:w="1872" w:type="dxa"/>
          </w:tcPr>
          <w:p w14:paraId="0A478AD9" w14:textId="39BDC5F3" w:rsidR="00E133E2" w:rsidRDefault="00E133E2" w:rsidP="00E133E2">
            <w:r>
              <w:t>POSTO CENTRAL</w:t>
            </w:r>
          </w:p>
        </w:tc>
      </w:tr>
      <w:tr w:rsidR="00E133E2" w14:paraId="61FF3064" w14:textId="77777777" w:rsidTr="00E133E2">
        <w:tc>
          <w:tcPr>
            <w:tcW w:w="3969" w:type="dxa"/>
          </w:tcPr>
          <w:p w14:paraId="6BEA0373" w14:textId="06DDC4DA" w:rsidR="00E133E2" w:rsidRDefault="00E133E2" w:rsidP="00E133E2">
            <w:r w:rsidRPr="00D94574">
              <w:t>RODRIGO REY FARINA</w:t>
            </w:r>
          </w:p>
        </w:tc>
        <w:tc>
          <w:tcPr>
            <w:tcW w:w="4111" w:type="dxa"/>
          </w:tcPr>
          <w:p w14:paraId="0B93402D" w14:textId="28BB6623" w:rsidR="00E133E2" w:rsidRDefault="00E133E2" w:rsidP="00E133E2">
            <w:r w:rsidRPr="00E73F00">
              <w:t>MEDICO CLINICO</w:t>
            </w:r>
          </w:p>
        </w:tc>
        <w:tc>
          <w:tcPr>
            <w:tcW w:w="1872" w:type="dxa"/>
          </w:tcPr>
          <w:p w14:paraId="2B11B951" w14:textId="405FD784" w:rsidR="00E133E2" w:rsidRDefault="00E133E2" w:rsidP="00E133E2">
            <w:r>
              <w:t>POSTO CENTRAL</w:t>
            </w:r>
          </w:p>
        </w:tc>
      </w:tr>
      <w:tr w:rsidR="00E133E2" w14:paraId="326A198F" w14:textId="77777777" w:rsidTr="00E133E2">
        <w:tc>
          <w:tcPr>
            <w:tcW w:w="3969" w:type="dxa"/>
          </w:tcPr>
          <w:p w14:paraId="73B0ABFC" w14:textId="04D59812" w:rsidR="00E133E2" w:rsidRDefault="00E133E2" w:rsidP="00E133E2">
            <w:r w:rsidRPr="00D94574">
              <w:t>RENATO FRISON</w:t>
            </w:r>
          </w:p>
        </w:tc>
        <w:tc>
          <w:tcPr>
            <w:tcW w:w="4111" w:type="dxa"/>
          </w:tcPr>
          <w:p w14:paraId="5BC2E572" w14:textId="36E70234" w:rsidR="00E133E2" w:rsidRDefault="00E133E2" w:rsidP="00E133E2">
            <w:r w:rsidRPr="00E73F00">
              <w:t>VIGILÂNCIA SANITÁRIA</w:t>
            </w:r>
          </w:p>
        </w:tc>
        <w:tc>
          <w:tcPr>
            <w:tcW w:w="1872" w:type="dxa"/>
          </w:tcPr>
          <w:p w14:paraId="5EE92CD7" w14:textId="37DBAD6F" w:rsidR="00E133E2" w:rsidRDefault="00E133E2" w:rsidP="00E133E2">
            <w:r>
              <w:t>POSTO CENTRAL</w:t>
            </w:r>
          </w:p>
        </w:tc>
      </w:tr>
      <w:tr w:rsidR="00E133E2" w14:paraId="67E12BA2" w14:textId="77777777" w:rsidTr="00E133E2">
        <w:tc>
          <w:tcPr>
            <w:tcW w:w="3969" w:type="dxa"/>
          </w:tcPr>
          <w:p w14:paraId="5F287576" w14:textId="113798D9" w:rsidR="00E133E2" w:rsidRDefault="00E133E2" w:rsidP="00E133E2">
            <w:r w:rsidRPr="00D94574">
              <w:t>TAMARA FRANCELE COSTA</w:t>
            </w:r>
          </w:p>
        </w:tc>
        <w:tc>
          <w:tcPr>
            <w:tcW w:w="4111" w:type="dxa"/>
          </w:tcPr>
          <w:p w14:paraId="2E2F188C" w14:textId="73DC66BB" w:rsidR="00E133E2" w:rsidRDefault="00E133E2" w:rsidP="00E133E2">
            <w:r w:rsidRPr="00E73F00">
              <w:t>VIGILÂNCIA SANITÁRIA</w:t>
            </w:r>
          </w:p>
        </w:tc>
        <w:tc>
          <w:tcPr>
            <w:tcW w:w="1872" w:type="dxa"/>
          </w:tcPr>
          <w:p w14:paraId="5FCD73D2" w14:textId="019943EF" w:rsidR="00E133E2" w:rsidRDefault="00E133E2" w:rsidP="00E133E2">
            <w:r>
              <w:t>POSTO CENTRAL</w:t>
            </w:r>
          </w:p>
        </w:tc>
      </w:tr>
      <w:tr w:rsidR="00E133E2" w14:paraId="1BC8441F" w14:textId="77777777" w:rsidTr="00E133E2">
        <w:tc>
          <w:tcPr>
            <w:tcW w:w="3969" w:type="dxa"/>
          </w:tcPr>
          <w:p w14:paraId="3205E5C8" w14:textId="1CEF7A0D" w:rsidR="00E133E2" w:rsidRDefault="00E133E2" w:rsidP="00E133E2">
            <w:r w:rsidRPr="00D94574">
              <w:t>VALMOR CAPPELLARI CUSTODIO</w:t>
            </w:r>
          </w:p>
        </w:tc>
        <w:tc>
          <w:tcPr>
            <w:tcW w:w="4111" w:type="dxa"/>
          </w:tcPr>
          <w:p w14:paraId="274D0273" w14:textId="0973D512" w:rsidR="00E133E2" w:rsidRDefault="00E133E2" w:rsidP="00E133E2">
            <w:r w:rsidRPr="00E73F00">
              <w:t>MEDICO CLINICO</w:t>
            </w:r>
          </w:p>
        </w:tc>
        <w:tc>
          <w:tcPr>
            <w:tcW w:w="1872" w:type="dxa"/>
          </w:tcPr>
          <w:p w14:paraId="5063B29E" w14:textId="6FCFDBAC" w:rsidR="00E133E2" w:rsidRDefault="00E133E2" w:rsidP="00E133E2">
            <w:r>
              <w:t>POSTO CENTRAL</w:t>
            </w:r>
          </w:p>
        </w:tc>
      </w:tr>
      <w:tr w:rsidR="00E133E2" w14:paraId="27AFD47F" w14:textId="77777777" w:rsidTr="00E133E2">
        <w:tc>
          <w:tcPr>
            <w:tcW w:w="3969" w:type="dxa"/>
          </w:tcPr>
          <w:p w14:paraId="5F0AED6E" w14:textId="2A2A078F" w:rsidR="00E133E2" w:rsidRDefault="00E133E2" w:rsidP="00E133E2">
            <w:r w:rsidRPr="00D94574">
              <w:t>ADEMIR MAXIMINO BUSSOLOTTO</w:t>
            </w:r>
          </w:p>
        </w:tc>
        <w:tc>
          <w:tcPr>
            <w:tcW w:w="4111" w:type="dxa"/>
          </w:tcPr>
          <w:p w14:paraId="41437CBD" w14:textId="14C8CCF2" w:rsidR="00E133E2" w:rsidRDefault="00E133E2" w:rsidP="00E133E2">
            <w:r w:rsidRPr="00E73F00">
              <w:t>MOTORISTA</w:t>
            </w:r>
          </w:p>
        </w:tc>
        <w:tc>
          <w:tcPr>
            <w:tcW w:w="1872" w:type="dxa"/>
          </w:tcPr>
          <w:p w14:paraId="55152817" w14:textId="142B4A01" w:rsidR="00E133E2" w:rsidRDefault="00E133E2" w:rsidP="00E133E2">
            <w:r>
              <w:t>POSTO CENTRAL</w:t>
            </w:r>
          </w:p>
        </w:tc>
      </w:tr>
      <w:tr w:rsidR="00E133E2" w14:paraId="2516B734" w14:textId="77777777" w:rsidTr="00E133E2">
        <w:tc>
          <w:tcPr>
            <w:tcW w:w="3969" w:type="dxa"/>
          </w:tcPr>
          <w:p w14:paraId="2F0406FF" w14:textId="2970D3B0" w:rsidR="00E133E2" w:rsidRDefault="00E133E2" w:rsidP="00E133E2">
            <w:r w:rsidRPr="00D94574">
              <w:t>AGENOR GARCIA</w:t>
            </w:r>
          </w:p>
        </w:tc>
        <w:tc>
          <w:tcPr>
            <w:tcW w:w="4111" w:type="dxa"/>
          </w:tcPr>
          <w:p w14:paraId="488D2AEB" w14:textId="6BEFF051" w:rsidR="00E133E2" w:rsidRDefault="00E133E2" w:rsidP="00E133E2">
            <w:r w:rsidRPr="00E73F00">
              <w:t>MOTORISTA</w:t>
            </w:r>
          </w:p>
        </w:tc>
        <w:tc>
          <w:tcPr>
            <w:tcW w:w="1872" w:type="dxa"/>
          </w:tcPr>
          <w:p w14:paraId="6AB461BE" w14:textId="5BC2B266" w:rsidR="00E133E2" w:rsidRDefault="00E133E2" w:rsidP="00E133E2">
            <w:r>
              <w:t>POSTO CENTRAL</w:t>
            </w:r>
          </w:p>
        </w:tc>
      </w:tr>
      <w:tr w:rsidR="00E133E2" w14:paraId="2B167CE8" w14:textId="77777777" w:rsidTr="00E133E2">
        <w:tc>
          <w:tcPr>
            <w:tcW w:w="3969" w:type="dxa"/>
          </w:tcPr>
          <w:p w14:paraId="35A11997" w14:textId="6875DF80" w:rsidR="00E133E2" w:rsidRDefault="00E133E2" w:rsidP="00E133E2">
            <w:r w:rsidRPr="00D94574">
              <w:t>ANDERLE TAZINASSO FREITAS</w:t>
            </w:r>
          </w:p>
        </w:tc>
        <w:tc>
          <w:tcPr>
            <w:tcW w:w="4111" w:type="dxa"/>
          </w:tcPr>
          <w:p w14:paraId="005F7A45" w14:textId="6EE34025" w:rsidR="00E133E2" w:rsidRDefault="00E133E2" w:rsidP="00E133E2">
            <w:r w:rsidRPr="00E73F00">
              <w:t>MOTORISTA</w:t>
            </w:r>
          </w:p>
        </w:tc>
        <w:tc>
          <w:tcPr>
            <w:tcW w:w="1872" w:type="dxa"/>
          </w:tcPr>
          <w:p w14:paraId="69E25652" w14:textId="5742C912" w:rsidR="00E133E2" w:rsidRDefault="00E133E2" w:rsidP="00E133E2">
            <w:r>
              <w:t>POSTO CENTRAL</w:t>
            </w:r>
          </w:p>
        </w:tc>
      </w:tr>
      <w:tr w:rsidR="00E133E2" w14:paraId="6E40DC47" w14:textId="77777777" w:rsidTr="00E133E2">
        <w:tc>
          <w:tcPr>
            <w:tcW w:w="3969" w:type="dxa"/>
          </w:tcPr>
          <w:p w14:paraId="51702B62" w14:textId="0D0C262B" w:rsidR="00E133E2" w:rsidRDefault="00E133E2" w:rsidP="00E133E2">
            <w:r w:rsidRPr="00D94574">
              <w:t>DIANIR BERTOCO</w:t>
            </w:r>
          </w:p>
        </w:tc>
        <w:tc>
          <w:tcPr>
            <w:tcW w:w="4111" w:type="dxa"/>
          </w:tcPr>
          <w:p w14:paraId="573D3BD9" w14:textId="1F20BADD" w:rsidR="00E133E2" w:rsidRDefault="00E133E2" w:rsidP="00E133E2">
            <w:r w:rsidRPr="00E73F00">
              <w:t>MOTORISTA</w:t>
            </w:r>
          </w:p>
        </w:tc>
        <w:tc>
          <w:tcPr>
            <w:tcW w:w="1872" w:type="dxa"/>
          </w:tcPr>
          <w:p w14:paraId="632DC73A" w14:textId="3828A576" w:rsidR="00E133E2" w:rsidRDefault="00E133E2" w:rsidP="00E133E2">
            <w:r>
              <w:t>POSTO CENTRAL</w:t>
            </w:r>
          </w:p>
        </w:tc>
      </w:tr>
      <w:tr w:rsidR="00E133E2" w14:paraId="4FA5B7C8" w14:textId="77777777" w:rsidTr="00E133E2">
        <w:tc>
          <w:tcPr>
            <w:tcW w:w="3969" w:type="dxa"/>
          </w:tcPr>
          <w:p w14:paraId="64A19D2D" w14:textId="07EAC239" w:rsidR="00E133E2" w:rsidRDefault="00E133E2" w:rsidP="00E133E2">
            <w:r w:rsidRPr="00D94574">
              <w:t>FABIANO VANZELLOTTI FALCAO V</w:t>
            </w:r>
            <w:r>
              <w:t>.</w:t>
            </w:r>
          </w:p>
        </w:tc>
        <w:tc>
          <w:tcPr>
            <w:tcW w:w="4111" w:type="dxa"/>
          </w:tcPr>
          <w:p w14:paraId="2717A10A" w14:textId="45AD67A8" w:rsidR="00E133E2" w:rsidRDefault="00E133E2" w:rsidP="00E133E2">
            <w:r w:rsidRPr="00E73F00">
              <w:t>MOTORISTA</w:t>
            </w:r>
          </w:p>
        </w:tc>
        <w:tc>
          <w:tcPr>
            <w:tcW w:w="1872" w:type="dxa"/>
          </w:tcPr>
          <w:p w14:paraId="5089C05E" w14:textId="0A606541" w:rsidR="00E133E2" w:rsidRDefault="00E133E2" w:rsidP="00E133E2">
            <w:r>
              <w:t>POSTO CENTRAL</w:t>
            </w:r>
          </w:p>
        </w:tc>
      </w:tr>
      <w:tr w:rsidR="00E133E2" w14:paraId="05B4F02B" w14:textId="77777777" w:rsidTr="00E133E2">
        <w:tc>
          <w:tcPr>
            <w:tcW w:w="3969" w:type="dxa"/>
          </w:tcPr>
          <w:p w14:paraId="37DF45A0" w14:textId="5809C40A" w:rsidR="00E133E2" w:rsidRDefault="00E133E2" w:rsidP="00E133E2">
            <w:r w:rsidRPr="00D94574">
              <w:t>FELIPE ANGELO PANIZZI</w:t>
            </w:r>
          </w:p>
        </w:tc>
        <w:tc>
          <w:tcPr>
            <w:tcW w:w="4111" w:type="dxa"/>
          </w:tcPr>
          <w:p w14:paraId="0B7EDC80" w14:textId="286E7ACA" w:rsidR="00E133E2" w:rsidRDefault="00E133E2" w:rsidP="00E133E2">
            <w:r w:rsidRPr="00E73F00">
              <w:t>MOTORISTA</w:t>
            </w:r>
          </w:p>
        </w:tc>
        <w:tc>
          <w:tcPr>
            <w:tcW w:w="1872" w:type="dxa"/>
          </w:tcPr>
          <w:p w14:paraId="1CDDD805" w14:textId="2F1929BC" w:rsidR="00E133E2" w:rsidRDefault="00E133E2" w:rsidP="00E133E2">
            <w:r>
              <w:t>POSTO CENTRAL</w:t>
            </w:r>
          </w:p>
        </w:tc>
      </w:tr>
      <w:tr w:rsidR="00E133E2" w14:paraId="5DDE878F" w14:textId="77777777" w:rsidTr="00E133E2">
        <w:tc>
          <w:tcPr>
            <w:tcW w:w="3969" w:type="dxa"/>
          </w:tcPr>
          <w:p w14:paraId="596A42E9" w14:textId="09B294E5" w:rsidR="00E133E2" w:rsidRDefault="00E133E2" w:rsidP="00E133E2">
            <w:r w:rsidRPr="00D94574">
              <w:t>LEANDRO FRANCIO</w:t>
            </w:r>
          </w:p>
        </w:tc>
        <w:tc>
          <w:tcPr>
            <w:tcW w:w="4111" w:type="dxa"/>
          </w:tcPr>
          <w:p w14:paraId="5C95DA5B" w14:textId="31695A4C" w:rsidR="00E133E2" w:rsidRDefault="00E133E2" w:rsidP="00E133E2">
            <w:r w:rsidRPr="00E73F00">
              <w:t>MOTORISTA</w:t>
            </w:r>
          </w:p>
        </w:tc>
        <w:tc>
          <w:tcPr>
            <w:tcW w:w="1872" w:type="dxa"/>
          </w:tcPr>
          <w:p w14:paraId="7BE6BC9B" w14:textId="7362D0D5" w:rsidR="00E133E2" w:rsidRDefault="00E133E2" w:rsidP="00E133E2">
            <w:r>
              <w:t>POSTO CENTRAL</w:t>
            </w:r>
          </w:p>
        </w:tc>
      </w:tr>
      <w:tr w:rsidR="00E133E2" w14:paraId="0B23D83C" w14:textId="77777777" w:rsidTr="00E133E2">
        <w:tc>
          <w:tcPr>
            <w:tcW w:w="3969" w:type="dxa"/>
          </w:tcPr>
          <w:p w14:paraId="0516EC05" w14:textId="2306BFD4" w:rsidR="00E133E2" w:rsidRDefault="00E133E2" w:rsidP="00E133E2">
            <w:r w:rsidRPr="00D94574">
              <w:t>MERCILO ANTONIO VIVAN</w:t>
            </w:r>
          </w:p>
        </w:tc>
        <w:tc>
          <w:tcPr>
            <w:tcW w:w="4111" w:type="dxa"/>
          </w:tcPr>
          <w:p w14:paraId="5B693057" w14:textId="31B9D0F4" w:rsidR="00E133E2" w:rsidRDefault="00E133E2" w:rsidP="00E133E2">
            <w:r w:rsidRPr="00E73F00">
              <w:t>MOTORISTA</w:t>
            </w:r>
          </w:p>
        </w:tc>
        <w:tc>
          <w:tcPr>
            <w:tcW w:w="1872" w:type="dxa"/>
          </w:tcPr>
          <w:p w14:paraId="6D70601B" w14:textId="30F27CC8" w:rsidR="00E133E2" w:rsidRDefault="00E133E2" w:rsidP="00E133E2">
            <w:r>
              <w:t>POSTO CENTRAL</w:t>
            </w:r>
          </w:p>
        </w:tc>
      </w:tr>
      <w:tr w:rsidR="00E133E2" w14:paraId="766391D8" w14:textId="77777777" w:rsidTr="00E133E2">
        <w:tc>
          <w:tcPr>
            <w:tcW w:w="3969" w:type="dxa"/>
          </w:tcPr>
          <w:p w14:paraId="23F128AE" w14:textId="5F6E4939" w:rsidR="00E133E2" w:rsidRDefault="00E133E2" w:rsidP="00E133E2">
            <w:r w:rsidRPr="00AF471F">
              <w:t>MICHEL BENEDETTI</w:t>
            </w:r>
            <w:r w:rsidRPr="00AF471F">
              <w:tab/>
            </w:r>
          </w:p>
        </w:tc>
        <w:tc>
          <w:tcPr>
            <w:tcW w:w="4111" w:type="dxa"/>
          </w:tcPr>
          <w:p w14:paraId="75B253A1" w14:textId="24FBF550" w:rsidR="00E133E2" w:rsidRDefault="00E133E2" w:rsidP="00E133E2">
            <w:r w:rsidRPr="00AF471F">
              <w:t>MOTORISTA</w:t>
            </w:r>
          </w:p>
        </w:tc>
        <w:tc>
          <w:tcPr>
            <w:tcW w:w="1872" w:type="dxa"/>
          </w:tcPr>
          <w:p w14:paraId="553F3F13" w14:textId="61A9D2CE" w:rsidR="00E133E2" w:rsidRDefault="00E133E2" w:rsidP="00E133E2">
            <w:r>
              <w:t>POSTO CENTRAL</w:t>
            </w:r>
          </w:p>
        </w:tc>
      </w:tr>
      <w:tr w:rsidR="00E133E2" w14:paraId="69EE7DE0" w14:textId="77777777" w:rsidTr="00E133E2">
        <w:tc>
          <w:tcPr>
            <w:tcW w:w="3969" w:type="dxa"/>
          </w:tcPr>
          <w:p w14:paraId="43821569" w14:textId="77AC2153" w:rsidR="00E133E2" w:rsidRDefault="00E133E2" w:rsidP="00E133E2">
            <w:r>
              <w:t>GUSTAVO OMIZZOLLO</w:t>
            </w:r>
          </w:p>
        </w:tc>
        <w:tc>
          <w:tcPr>
            <w:tcW w:w="4111" w:type="dxa"/>
          </w:tcPr>
          <w:p w14:paraId="707C272C" w14:textId="59D78622" w:rsidR="00E133E2" w:rsidRDefault="00E133E2" w:rsidP="00E133E2">
            <w:r w:rsidRPr="008674CC">
              <w:t>AUXILIAR ADMINISTRATIVO</w:t>
            </w:r>
          </w:p>
        </w:tc>
        <w:tc>
          <w:tcPr>
            <w:tcW w:w="1872" w:type="dxa"/>
          </w:tcPr>
          <w:p w14:paraId="65F7AE81" w14:textId="4B0913FC" w:rsidR="00E133E2" w:rsidRDefault="00E133E2" w:rsidP="00E133E2">
            <w:r>
              <w:t>POSTO CENTRAL</w:t>
            </w:r>
          </w:p>
        </w:tc>
      </w:tr>
    </w:tbl>
    <w:p w14:paraId="0E50F3D5" w14:textId="77777777" w:rsidR="00007065" w:rsidRDefault="00007065"/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289"/>
        <w:gridCol w:w="2523"/>
      </w:tblGrid>
      <w:tr w:rsidR="00441730" w14:paraId="04D39257" w14:textId="77777777" w:rsidTr="00441730">
        <w:tc>
          <w:tcPr>
            <w:tcW w:w="3969" w:type="dxa"/>
          </w:tcPr>
          <w:p w14:paraId="7B602179" w14:textId="12BDC5F4" w:rsidR="00441730" w:rsidRDefault="00441730" w:rsidP="00441730">
            <w:r w:rsidRPr="006E08F6">
              <w:lastRenderedPageBreak/>
              <w:t>MÉDICO</w:t>
            </w:r>
          </w:p>
        </w:tc>
        <w:tc>
          <w:tcPr>
            <w:tcW w:w="3289" w:type="dxa"/>
          </w:tcPr>
          <w:p w14:paraId="31F12AA0" w14:textId="4E7BBE7C" w:rsidR="00441730" w:rsidRDefault="00441730" w:rsidP="00441730">
            <w:r w:rsidRPr="006E08F6">
              <w:t>MÉDICO</w:t>
            </w:r>
          </w:p>
        </w:tc>
        <w:tc>
          <w:tcPr>
            <w:tcW w:w="2523" w:type="dxa"/>
          </w:tcPr>
          <w:p w14:paraId="0BFD05C8" w14:textId="20FD536B" w:rsidR="00441730" w:rsidRDefault="00441730" w:rsidP="00441730">
            <w:r>
              <w:t>TERCEIRIZADA</w:t>
            </w:r>
          </w:p>
        </w:tc>
      </w:tr>
      <w:tr w:rsidR="00441730" w14:paraId="61643AE1" w14:textId="77777777" w:rsidTr="00441730">
        <w:tc>
          <w:tcPr>
            <w:tcW w:w="3969" w:type="dxa"/>
          </w:tcPr>
          <w:p w14:paraId="43A1CE6D" w14:textId="155FCD7A" w:rsidR="00441730" w:rsidRDefault="00441730" w:rsidP="00441730">
            <w:r w:rsidRPr="006E08F6">
              <w:t>MÉDICO</w:t>
            </w:r>
          </w:p>
        </w:tc>
        <w:tc>
          <w:tcPr>
            <w:tcW w:w="3289" w:type="dxa"/>
          </w:tcPr>
          <w:p w14:paraId="3178F5A1" w14:textId="7C477FF9" w:rsidR="00441730" w:rsidRDefault="00441730" w:rsidP="00441730">
            <w:r w:rsidRPr="006E08F6">
              <w:t>MÉDICO</w:t>
            </w:r>
          </w:p>
        </w:tc>
        <w:tc>
          <w:tcPr>
            <w:tcW w:w="2523" w:type="dxa"/>
          </w:tcPr>
          <w:p w14:paraId="0873E6A7" w14:textId="37E38AF5" w:rsidR="00441730" w:rsidRDefault="00441730" w:rsidP="00441730">
            <w:r w:rsidRPr="001F42C2">
              <w:t>TERCEIRIZADA</w:t>
            </w:r>
          </w:p>
        </w:tc>
      </w:tr>
      <w:tr w:rsidR="00441730" w14:paraId="76252F97" w14:textId="77777777" w:rsidTr="00441730">
        <w:tc>
          <w:tcPr>
            <w:tcW w:w="3969" w:type="dxa"/>
          </w:tcPr>
          <w:p w14:paraId="5D33BC01" w14:textId="175A7EC4" w:rsidR="00441730" w:rsidRDefault="00441730" w:rsidP="00441730">
            <w:r w:rsidRPr="006E08F6">
              <w:t>MÉDICO</w:t>
            </w:r>
          </w:p>
        </w:tc>
        <w:tc>
          <w:tcPr>
            <w:tcW w:w="3289" w:type="dxa"/>
          </w:tcPr>
          <w:p w14:paraId="24C04C47" w14:textId="5E0566FF" w:rsidR="00441730" w:rsidRDefault="00441730" w:rsidP="00441730">
            <w:r w:rsidRPr="006E08F6">
              <w:t>MÉDICO</w:t>
            </w:r>
          </w:p>
        </w:tc>
        <w:tc>
          <w:tcPr>
            <w:tcW w:w="2523" w:type="dxa"/>
          </w:tcPr>
          <w:p w14:paraId="003B1870" w14:textId="2F569EC3" w:rsidR="00441730" w:rsidRDefault="00441730" w:rsidP="00441730">
            <w:r w:rsidRPr="001F42C2">
              <w:t>TERCEIRIZADA</w:t>
            </w:r>
          </w:p>
        </w:tc>
      </w:tr>
      <w:tr w:rsidR="00441730" w14:paraId="25B34E61" w14:textId="77777777" w:rsidTr="00441730">
        <w:tc>
          <w:tcPr>
            <w:tcW w:w="3969" w:type="dxa"/>
          </w:tcPr>
          <w:p w14:paraId="0B9FA8D3" w14:textId="05BDD696" w:rsidR="00441730" w:rsidRDefault="00441730" w:rsidP="00441730">
            <w:r w:rsidRPr="006E08F6">
              <w:t>MÉDICO</w:t>
            </w:r>
          </w:p>
        </w:tc>
        <w:tc>
          <w:tcPr>
            <w:tcW w:w="3289" w:type="dxa"/>
          </w:tcPr>
          <w:p w14:paraId="071C56FC" w14:textId="104D2213" w:rsidR="00441730" w:rsidRDefault="00441730" w:rsidP="00441730">
            <w:r w:rsidRPr="006E08F6">
              <w:t>MÉDICO</w:t>
            </w:r>
          </w:p>
        </w:tc>
        <w:tc>
          <w:tcPr>
            <w:tcW w:w="2523" w:type="dxa"/>
          </w:tcPr>
          <w:p w14:paraId="6541BB17" w14:textId="29157CCD" w:rsidR="00441730" w:rsidRDefault="00441730" w:rsidP="00441730">
            <w:r w:rsidRPr="001F42C2">
              <w:t>TERCEIRIZADA</w:t>
            </w:r>
          </w:p>
        </w:tc>
      </w:tr>
      <w:tr w:rsidR="00441730" w14:paraId="5492FEDA" w14:textId="77777777" w:rsidTr="00441730">
        <w:tc>
          <w:tcPr>
            <w:tcW w:w="3969" w:type="dxa"/>
          </w:tcPr>
          <w:p w14:paraId="6AD29DBA" w14:textId="5EDDE081" w:rsidR="00441730" w:rsidRDefault="00441730" w:rsidP="00441730">
            <w:r w:rsidRPr="006E08F6">
              <w:t>ENFERMEIRO</w:t>
            </w:r>
          </w:p>
        </w:tc>
        <w:tc>
          <w:tcPr>
            <w:tcW w:w="3289" w:type="dxa"/>
          </w:tcPr>
          <w:p w14:paraId="2CF9D525" w14:textId="7A20F9C8" w:rsidR="00441730" w:rsidRDefault="00441730" w:rsidP="00441730">
            <w:r w:rsidRPr="006E08F6">
              <w:t>ENFERMEIRO</w:t>
            </w:r>
          </w:p>
        </w:tc>
        <w:tc>
          <w:tcPr>
            <w:tcW w:w="2523" w:type="dxa"/>
          </w:tcPr>
          <w:p w14:paraId="0772A790" w14:textId="386195C5" w:rsidR="00441730" w:rsidRDefault="00441730" w:rsidP="00441730">
            <w:r w:rsidRPr="001F42C2">
              <w:t>TERCEIRIZADA</w:t>
            </w:r>
          </w:p>
        </w:tc>
      </w:tr>
      <w:tr w:rsidR="00441730" w14:paraId="25633E06" w14:textId="77777777" w:rsidTr="00441730">
        <w:tc>
          <w:tcPr>
            <w:tcW w:w="3969" w:type="dxa"/>
          </w:tcPr>
          <w:p w14:paraId="2647CC3C" w14:textId="00FA8E8E" w:rsidR="00441730" w:rsidRDefault="00441730" w:rsidP="00441730">
            <w:r w:rsidRPr="006E08F6">
              <w:t>TÉCNICO DE ENFERMAGEM</w:t>
            </w:r>
          </w:p>
        </w:tc>
        <w:tc>
          <w:tcPr>
            <w:tcW w:w="3289" w:type="dxa"/>
          </w:tcPr>
          <w:p w14:paraId="2B72E7E0" w14:textId="5E1B676A" w:rsidR="00441730" w:rsidRDefault="00441730" w:rsidP="00441730">
            <w:r w:rsidRPr="006E08F6">
              <w:t>TÉCNICO DE ENFERMAGEM</w:t>
            </w:r>
          </w:p>
        </w:tc>
        <w:tc>
          <w:tcPr>
            <w:tcW w:w="2523" w:type="dxa"/>
          </w:tcPr>
          <w:p w14:paraId="72363A30" w14:textId="12BB837B" w:rsidR="00441730" w:rsidRDefault="00441730" w:rsidP="00441730">
            <w:r w:rsidRPr="001F42C2">
              <w:t>TERCEIRIZADA</w:t>
            </w:r>
          </w:p>
        </w:tc>
      </w:tr>
      <w:tr w:rsidR="00441730" w14:paraId="4BFC2AA8" w14:textId="77777777" w:rsidTr="00441730">
        <w:tc>
          <w:tcPr>
            <w:tcW w:w="3969" w:type="dxa"/>
          </w:tcPr>
          <w:p w14:paraId="6B4F25F2" w14:textId="6FC4E471" w:rsidR="00441730" w:rsidRDefault="00441730" w:rsidP="00441730">
            <w:r w:rsidRPr="00002177">
              <w:t>MEDICO CARDIOLOGISTA</w:t>
            </w:r>
          </w:p>
        </w:tc>
        <w:tc>
          <w:tcPr>
            <w:tcW w:w="3289" w:type="dxa"/>
          </w:tcPr>
          <w:p w14:paraId="566FB6D7" w14:textId="5C5B2DCA" w:rsidR="00441730" w:rsidRDefault="00441730" w:rsidP="00441730">
            <w:r w:rsidRPr="00002177">
              <w:t>MEDICO CARDIOLOGISTA</w:t>
            </w:r>
          </w:p>
        </w:tc>
        <w:tc>
          <w:tcPr>
            <w:tcW w:w="2523" w:type="dxa"/>
          </w:tcPr>
          <w:p w14:paraId="16C62EC0" w14:textId="28E6BAEB" w:rsidR="00441730" w:rsidRDefault="00441730" w:rsidP="00441730">
            <w:r w:rsidRPr="006E08F6">
              <w:t>PREGÃO</w:t>
            </w:r>
          </w:p>
        </w:tc>
      </w:tr>
      <w:tr w:rsidR="00441730" w14:paraId="0023E18B" w14:textId="77777777" w:rsidTr="00441730">
        <w:tc>
          <w:tcPr>
            <w:tcW w:w="3969" w:type="dxa"/>
          </w:tcPr>
          <w:p w14:paraId="23FD3DA2" w14:textId="6F7CB0AB" w:rsidR="00441730" w:rsidRDefault="00441730" w:rsidP="00441730">
            <w:r w:rsidRPr="00002177">
              <w:t>FONOAUDIOLOGO GERAL</w:t>
            </w:r>
          </w:p>
        </w:tc>
        <w:tc>
          <w:tcPr>
            <w:tcW w:w="3289" w:type="dxa"/>
          </w:tcPr>
          <w:p w14:paraId="45323815" w14:textId="30F887E2" w:rsidR="00441730" w:rsidRDefault="00441730" w:rsidP="00441730">
            <w:r w:rsidRPr="00002177">
              <w:t>FONOAUDIOLOGO GERAL</w:t>
            </w:r>
          </w:p>
        </w:tc>
        <w:tc>
          <w:tcPr>
            <w:tcW w:w="2523" w:type="dxa"/>
          </w:tcPr>
          <w:p w14:paraId="329E5B5E" w14:textId="369DA3CF" w:rsidR="00441730" w:rsidRDefault="00441730" w:rsidP="00441730">
            <w:r w:rsidRPr="006E08F6">
              <w:t>PREGÃO</w:t>
            </w:r>
          </w:p>
        </w:tc>
      </w:tr>
      <w:tr w:rsidR="00441730" w14:paraId="24AC8D7B" w14:textId="77777777" w:rsidTr="00441730">
        <w:tc>
          <w:tcPr>
            <w:tcW w:w="3969" w:type="dxa"/>
          </w:tcPr>
          <w:p w14:paraId="7B905467" w14:textId="1D92866F" w:rsidR="00441730" w:rsidRDefault="00441730" w:rsidP="00441730">
            <w:r w:rsidRPr="00002177">
              <w:t>MÉDICO GINECOLOGISTA</w:t>
            </w:r>
          </w:p>
        </w:tc>
        <w:tc>
          <w:tcPr>
            <w:tcW w:w="3289" w:type="dxa"/>
          </w:tcPr>
          <w:p w14:paraId="6B02FB7D" w14:textId="4981B959" w:rsidR="00441730" w:rsidRDefault="00441730" w:rsidP="00441730">
            <w:r w:rsidRPr="00002177">
              <w:t>MÉDICO GINECOLOGISTA</w:t>
            </w:r>
          </w:p>
        </w:tc>
        <w:tc>
          <w:tcPr>
            <w:tcW w:w="2523" w:type="dxa"/>
          </w:tcPr>
          <w:p w14:paraId="6C76CD3D" w14:textId="58A21F41" w:rsidR="00441730" w:rsidRDefault="00441730" w:rsidP="00441730">
            <w:r w:rsidRPr="006E08F6">
              <w:t>PREGÃO</w:t>
            </w:r>
          </w:p>
        </w:tc>
      </w:tr>
      <w:tr w:rsidR="00441730" w14:paraId="1CCB28AD" w14:textId="77777777" w:rsidTr="00441730">
        <w:tc>
          <w:tcPr>
            <w:tcW w:w="3969" w:type="dxa"/>
          </w:tcPr>
          <w:p w14:paraId="0ABC65F4" w14:textId="4F962FBE" w:rsidR="00441730" w:rsidRDefault="00441730" w:rsidP="00441730">
            <w:r w:rsidRPr="00002177">
              <w:t>COORDENADOR DE RECEPÇÕES</w:t>
            </w:r>
          </w:p>
        </w:tc>
        <w:tc>
          <w:tcPr>
            <w:tcW w:w="3289" w:type="dxa"/>
          </w:tcPr>
          <w:p w14:paraId="789FF2F1" w14:textId="10B079C8" w:rsidR="00441730" w:rsidRDefault="00441730" w:rsidP="00441730">
            <w:r w:rsidRPr="00002177">
              <w:t>COORDENADOR DE RECEPÇÕES</w:t>
            </w:r>
          </w:p>
        </w:tc>
        <w:tc>
          <w:tcPr>
            <w:tcW w:w="2523" w:type="dxa"/>
          </w:tcPr>
          <w:p w14:paraId="2B37F553" w14:textId="5030950A" w:rsidR="00441730" w:rsidRDefault="00441730" w:rsidP="00441730">
            <w:r w:rsidRPr="006E08F6">
              <w:t>CARGO COMISSIONADO</w:t>
            </w:r>
          </w:p>
        </w:tc>
      </w:tr>
      <w:tr w:rsidR="00441730" w14:paraId="40776B11" w14:textId="77777777" w:rsidTr="00441730">
        <w:tc>
          <w:tcPr>
            <w:tcW w:w="3969" w:type="dxa"/>
          </w:tcPr>
          <w:p w14:paraId="38E43F2D" w14:textId="4FB2699C" w:rsidR="00441730" w:rsidRDefault="00441730" w:rsidP="00441730">
            <w:r w:rsidRPr="00002177">
              <w:t>COORDENADOR TRANSPORTES</w:t>
            </w:r>
          </w:p>
        </w:tc>
        <w:tc>
          <w:tcPr>
            <w:tcW w:w="3289" w:type="dxa"/>
          </w:tcPr>
          <w:p w14:paraId="27588262" w14:textId="5D3C9717" w:rsidR="00441730" w:rsidRDefault="00441730" w:rsidP="00441730">
            <w:r w:rsidRPr="00002177">
              <w:t>COORDENADOR TRANSPORTES</w:t>
            </w:r>
          </w:p>
        </w:tc>
        <w:tc>
          <w:tcPr>
            <w:tcW w:w="2523" w:type="dxa"/>
          </w:tcPr>
          <w:p w14:paraId="098EA5B3" w14:textId="72D272E7" w:rsidR="00441730" w:rsidRDefault="00441730" w:rsidP="00441730">
            <w:r w:rsidRPr="006E08F6">
              <w:t>CARGO COMISSIONADO</w:t>
            </w:r>
          </w:p>
        </w:tc>
      </w:tr>
      <w:tr w:rsidR="00441730" w14:paraId="4F461EC3" w14:textId="77777777" w:rsidTr="00441730">
        <w:tc>
          <w:tcPr>
            <w:tcW w:w="3969" w:type="dxa"/>
          </w:tcPr>
          <w:p w14:paraId="40533701" w14:textId="0A8A5A7F" w:rsidR="00441730" w:rsidRDefault="00441730" w:rsidP="00441730">
            <w:r w:rsidRPr="00002177">
              <w:t>COORDENADOR AUDITORIA</w:t>
            </w:r>
          </w:p>
        </w:tc>
        <w:tc>
          <w:tcPr>
            <w:tcW w:w="3289" w:type="dxa"/>
          </w:tcPr>
          <w:p w14:paraId="5371F44F" w14:textId="787D385A" w:rsidR="00441730" w:rsidRDefault="00441730" w:rsidP="00441730">
            <w:r w:rsidRPr="00002177">
              <w:t>COORDENADOR AUDITORIA</w:t>
            </w:r>
          </w:p>
        </w:tc>
        <w:tc>
          <w:tcPr>
            <w:tcW w:w="2523" w:type="dxa"/>
          </w:tcPr>
          <w:p w14:paraId="55B65776" w14:textId="0E8EF2B2" w:rsidR="00441730" w:rsidRDefault="00441730" w:rsidP="00441730">
            <w:r w:rsidRPr="00940B9D">
              <w:t>CARGO COMISSIONADO</w:t>
            </w:r>
          </w:p>
        </w:tc>
      </w:tr>
      <w:tr w:rsidR="00441730" w14:paraId="249DC21E" w14:textId="77777777" w:rsidTr="00441730">
        <w:tc>
          <w:tcPr>
            <w:tcW w:w="3969" w:type="dxa"/>
          </w:tcPr>
          <w:p w14:paraId="5016F0F6" w14:textId="74DE98D0" w:rsidR="00441730" w:rsidRDefault="00441730" w:rsidP="00441730">
            <w:r>
              <w:t>ASSESSORIA APOIO TÉCNICO</w:t>
            </w:r>
          </w:p>
        </w:tc>
        <w:tc>
          <w:tcPr>
            <w:tcW w:w="3289" w:type="dxa"/>
          </w:tcPr>
          <w:p w14:paraId="1B26EA35" w14:textId="76E7BD38" w:rsidR="00441730" w:rsidRDefault="00441730" w:rsidP="00441730">
            <w:r>
              <w:t>ASSESSORIA APOIO TÉCNICO</w:t>
            </w:r>
          </w:p>
        </w:tc>
        <w:tc>
          <w:tcPr>
            <w:tcW w:w="2523" w:type="dxa"/>
          </w:tcPr>
          <w:p w14:paraId="3EF3A8C1" w14:textId="1D014400" w:rsidR="00441730" w:rsidRDefault="00441730" w:rsidP="00441730">
            <w:r w:rsidRPr="00940B9D">
              <w:t>CARGO COMISSIONADO</w:t>
            </w:r>
          </w:p>
        </w:tc>
      </w:tr>
      <w:tr w:rsidR="00441730" w14:paraId="0441B2C1" w14:textId="77777777" w:rsidTr="00441730">
        <w:tc>
          <w:tcPr>
            <w:tcW w:w="3969" w:type="dxa"/>
          </w:tcPr>
          <w:p w14:paraId="532CAFBF" w14:textId="78144F28" w:rsidR="00441730" w:rsidRDefault="00441730" w:rsidP="00441730">
            <w:r w:rsidRPr="00BA0CD3">
              <w:t>APOIO ADMINISTRAIVO</w:t>
            </w:r>
          </w:p>
        </w:tc>
        <w:tc>
          <w:tcPr>
            <w:tcW w:w="3289" w:type="dxa"/>
          </w:tcPr>
          <w:p w14:paraId="745F0AB9" w14:textId="3352F62B" w:rsidR="00441730" w:rsidRDefault="00441730" w:rsidP="00441730">
            <w:r w:rsidRPr="00BA0CD3">
              <w:t>APOIO ADMINISTRAIVO</w:t>
            </w:r>
          </w:p>
        </w:tc>
        <w:tc>
          <w:tcPr>
            <w:tcW w:w="2523" w:type="dxa"/>
          </w:tcPr>
          <w:p w14:paraId="7D2B6153" w14:textId="549A635B" w:rsidR="00441730" w:rsidRDefault="00441730" w:rsidP="00441730">
            <w:r w:rsidRPr="00940B9D">
              <w:t>CARGO COMISSIONADO</w:t>
            </w:r>
          </w:p>
        </w:tc>
      </w:tr>
      <w:tr w:rsidR="00441730" w14:paraId="481B55C3" w14:textId="77777777" w:rsidTr="00441730">
        <w:tc>
          <w:tcPr>
            <w:tcW w:w="3969" w:type="dxa"/>
          </w:tcPr>
          <w:p w14:paraId="6773447E" w14:textId="3E2DA3CC" w:rsidR="00441730" w:rsidRDefault="00441730" w:rsidP="00441730">
            <w:r w:rsidRPr="00BA0CD3">
              <w:t>RECEPÇÃO</w:t>
            </w:r>
          </w:p>
        </w:tc>
        <w:tc>
          <w:tcPr>
            <w:tcW w:w="3289" w:type="dxa"/>
          </w:tcPr>
          <w:p w14:paraId="4C178052" w14:textId="4934DA7D" w:rsidR="00441730" w:rsidRDefault="00441730" w:rsidP="00441730">
            <w:r w:rsidRPr="0097588C">
              <w:t>RECEPCIONISTA</w:t>
            </w:r>
          </w:p>
        </w:tc>
        <w:tc>
          <w:tcPr>
            <w:tcW w:w="2523" w:type="dxa"/>
          </w:tcPr>
          <w:p w14:paraId="3CA2AEDE" w14:textId="41E26C1B" w:rsidR="00441730" w:rsidRDefault="00441730" w:rsidP="00441730">
            <w:r w:rsidRPr="00940B9D">
              <w:t>CARGO COMISSIONADO</w:t>
            </w:r>
          </w:p>
        </w:tc>
      </w:tr>
      <w:tr w:rsidR="00441730" w14:paraId="7470E118" w14:textId="77777777" w:rsidTr="00441730">
        <w:tc>
          <w:tcPr>
            <w:tcW w:w="3969" w:type="dxa"/>
          </w:tcPr>
          <w:p w14:paraId="5BB5EEE2" w14:textId="77F1A318" w:rsidR="00441730" w:rsidRDefault="00441730" w:rsidP="00441730">
            <w:r w:rsidRPr="00BA0CD3">
              <w:t>RECEPÇÃO</w:t>
            </w:r>
          </w:p>
        </w:tc>
        <w:tc>
          <w:tcPr>
            <w:tcW w:w="3289" w:type="dxa"/>
          </w:tcPr>
          <w:p w14:paraId="6D9A3428" w14:textId="4E38103A" w:rsidR="00441730" w:rsidRDefault="00441730" w:rsidP="00441730">
            <w:r w:rsidRPr="0097588C">
              <w:t>RECEPCIONISTA</w:t>
            </w:r>
          </w:p>
        </w:tc>
        <w:tc>
          <w:tcPr>
            <w:tcW w:w="2523" w:type="dxa"/>
          </w:tcPr>
          <w:p w14:paraId="4FCFDD7D" w14:textId="265A1DAE" w:rsidR="00441730" w:rsidRDefault="00441730" w:rsidP="00441730">
            <w:r w:rsidRPr="00940B9D">
              <w:t>CARGO COMISSIONADO</w:t>
            </w:r>
          </w:p>
        </w:tc>
      </w:tr>
      <w:tr w:rsidR="00441730" w14:paraId="7DC578F7" w14:textId="77777777" w:rsidTr="00441730">
        <w:tc>
          <w:tcPr>
            <w:tcW w:w="3969" w:type="dxa"/>
          </w:tcPr>
          <w:p w14:paraId="29784A02" w14:textId="3AA9D857" w:rsidR="00441730" w:rsidRDefault="00441730" w:rsidP="00441730">
            <w:r w:rsidRPr="00392362">
              <w:t>RECEPÇÃO POSTO CENTRAL</w:t>
            </w:r>
          </w:p>
        </w:tc>
        <w:tc>
          <w:tcPr>
            <w:tcW w:w="3289" w:type="dxa"/>
          </w:tcPr>
          <w:p w14:paraId="06BC04F9" w14:textId="2153FC5D" w:rsidR="00441730" w:rsidRDefault="00441730" w:rsidP="00441730">
            <w:r>
              <w:t>RECEPCIONISTA</w:t>
            </w:r>
          </w:p>
        </w:tc>
        <w:tc>
          <w:tcPr>
            <w:tcW w:w="2523" w:type="dxa"/>
          </w:tcPr>
          <w:p w14:paraId="76177A8D" w14:textId="20DD5EF8" w:rsidR="00441730" w:rsidRDefault="00441730" w:rsidP="00441730">
            <w:r w:rsidRPr="00392362">
              <w:t>TERCEIRIZAD</w:t>
            </w:r>
            <w:r>
              <w:t>A</w:t>
            </w:r>
          </w:p>
        </w:tc>
      </w:tr>
      <w:tr w:rsidR="00441730" w14:paraId="78296115" w14:textId="77777777" w:rsidTr="00441730">
        <w:tc>
          <w:tcPr>
            <w:tcW w:w="3969" w:type="dxa"/>
          </w:tcPr>
          <w:p w14:paraId="1BBEA4C7" w14:textId="039E0BC2" w:rsidR="00441730" w:rsidRDefault="00441730" w:rsidP="00441730">
            <w:r w:rsidRPr="00392362">
              <w:t>RECEPÇÃO REGULAÇÃO</w:t>
            </w:r>
          </w:p>
        </w:tc>
        <w:tc>
          <w:tcPr>
            <w:tcW w:w="3289" w:type="dxa"/>
          </w:tcPr>
          <w:p w14:paraId="7BC4224F" w14:textId="65DE60A0" w:rsidR="00441730" w:rsidRDefault="00441730" w:rsidP="00441730">
            <w:r w:rsidRPr="00B72D1A">
              <w:t>RECEPCIONISTA</w:t>
            </w:r>
          </w:p>
        </w:tc>
        <w:tc>
          <w:tcPr>
            <w:tcW w:w="2523" w:type="dxa"/>
          </w:tcPr>
          <w:p w14:paraId="2E651D7F" w14:textId="6135B8E4" w:rsidR="00441730" w:rsidRDefault="00441730" w:rsidP="00441730">
            <w:r w:rsidRPr="00392362">
              <w:t>TERCEIRIZADA</w:t>
            </w:r>
          </w:p>
        </w:tc>
      </w:tr>
      <w:tr w:rsidR="00441730" w14:paraId="220D01E0" w14:textId="77777777" w:rsidTr="00441730">
        <w:tc>
          <w:tcPr>
            <w:tcW w:w="3969" w:type="dxa"/>
          </w:tcPr>
          <w:p w14:paraId="667E5B90" w14:textId="70C21D6D" w:rsidR="00441730" w:rsidRDefault="00441730" w:rsidP="00441730">
            <w:r w:rsidRPr="00392362">
              <w:t>RECEPÇÃO REGULAÇÃO</w:t>
            </w:r>
          </w:p>
        </w:tc>
        <w:tc>
          <w:tcPr>
            <w:tcW w:w="3289" w:type="dxa"/>
          </w:tcPr>
          <w:p w14:paraId="188B83BF" w14:textId="1F2DBE3B" w:rsidR="00441730" w:rsidRDefault="00441730" w:rsidP="00441730">
            <w:r w:rsidRPr="00B72D1A">
              <w:t>RECEPCIONISTA</w:t>
            </w:r>
          </w:p>
        </w:tc>
        <w:tc>
          <w:tcPr>
            <w:tcW w:w="2523" w:type="dxa"/>
          </w:tcPr>
          <w:p w14:paraId="3B4A0776" w14:textId="61EFC313" w:rsidR="00441730" w:rsidRDefault="00441730" w:rsidP="00441730">
            <w:r w:rsidRPr="00392362">
              <w:t>TERCEIRIZADA</w:t>
            </w:r>
          </w:p>
        </w:tc>
      </w:tr>
      <w:tr w:rsidR="00441730" w14:paraId="4F86FECC" w14:textId="77777777" w:rsidTr="00441730">
        <w:tc>
          <w:tcPr>
            <w:tcW w:w="3969" w:type="dxa"/>
          </w:tcPr>
          <w:p w14:paraId="680DB734" w14:textId="572738E9" w:rsidR="00441730" w:rsidRDefault="00441730" w:rsidP="00441730">
            <w:r w:rsidRPr="00392362">
              <w:t>RECEPÇÃO POSTO CENTRAL</w:t>
            </w:r>
          </w:p>
        </w:tc>
        <w:tc>
          <w:tcPr>
            <w:tcW w:w="3289" w:type="dxa"/>
          </w:tcPr>
          <w:p w14:paraId="713A3502" w14:textId="16BF257A" w:rsidR="00441730" w:rsidRDefault="00441730" w:rsidP="00441730">
            <w:r w:rsidRPr="00392362">
              <w:t>ESTAGIÁRIO</w:t>
            </w:r>
          </w:p>
        </w:tc>
        <w:tc>
          <w:tcPr>
            <w:tcW w:w="2523" w:type="dxa"/>
          </w:tcPr>
          <w:p w14:paraId="611075E0" w14:textId="6AEA8ED9" w:rsidR="00441730" w:rsidRDefault="00441730" w:rsidP="00441730">
            <w:r>
              <w:t>ESTÁGIO</w:t>
            </w:r>
          </w:p>
        </w:tc>
      </w:tr>
      <w:tr w:rsidR="00441730" w14:paraId="0CB5EC1D" w14:textId="77777777" w:rsidTr="00441730">
        <w:tc>
          <w:tcPr>
            <w:tcW w:w="3969" w:type="dxa"/>
          </w:tcPr>
          <w:p w14:paraId="08E9AB95" w14:textId="7C7CD6C7" w:rsidR="00441730" w:rsidRDefault="00441730" w:rsidP="00441730">
            <w:r w:rsidRPr="00392362">
              <w:t>RECEPÇÃO POSTO CENTRAL</w:t>
            </w:r>
          </w:p>
        </w:tc>
        <w:tc>
          <w:tcPr>
            <w:tcW w:w="3289" w:type="dxa"/>
          </w:tcPr>
          <w:p w14:paraId="076833F2" w14:textId="5C48943E" w:rsidR="00441730" w:rsidRDefault="00441730" w:rsidP="00441730">
            <w:r w:rsidRPr="00392362">
              <w:t>ESTAGIÁRIO</w:t>
            </w:r>
          </w:p>
        </w:tc>
        <w:tc>
          <w:tcPr>
            <w:tcW w:w="2523" w:type="dxa"/>
          </w:tcPr>
          <w:p w14:paraId="439D82F6" w14:textId="1A1BBFF6" w:rsidR="00441730" w:rsidRDefault="00441730" w:rsidP="00441730">
            <w:r w:rsidRPr="0000653A">
              <w:t>ESTÁGIO</w:t>
            </w:r>
          </w:p>
        </w:tc>
      </w:tr>
      <w:tr w:rsidR="00441730" w14:paraId="2B5158E1" w14:textId="77777777" w:rsidTr="00441730">
        <w:tc>
          <w:tcPr>
            <w:tcW w:w="3969" w:type="dxa"/>
          </w:tcPr>
          <w:p w14:paraId="3A2FD8B8" w14:textId="354A42F8" w:rsidR="00441730" w:rsidRDefault="00441730" w:rsidP="00441730">
            <w:r w:rsidRPr="00392362">
              <w:t>RECEPÇÃO REGULAÇÃO</w:t>
            </w:r>
          </w:p>
        </w:tc>
        <w:tc>
          <w:tcPr>
            <w:tcW w:w="3289" w:type="dxa"/>
          </w:tcPr>
          <w:p w14:paraId="5899EFEC" w14:textId="7CF80546" w:rsidR="00441730" w:rsidRDefault="00441730" w:rsidP="00441730">
            <w:r w:rsidRPr="00392362">
              <w:t>ESTAGIÁRIO</w:t>
            </w:r>
          </w:p>
        </w:tc>
        <w:tc>
          <w:tcPr>
            <w:tcW w:w="2523" w:type="dxa"/>
          </w:tcPr>
          <w:p w14:paraId="24960BD9" w14:textId="359FFE09" w:rsidR="00441730" w:rsidRDefault="00441730" w:rsidP="00441730">
            <w:r w:rsidRPr="0000653A">
              <w:t>ESTÁGIO</w:t>
            </w:r>
          </w:p>
        </w:tc>
      </w:tr>
      <w:tr w:rsidR="00441730" w14:paraId="3DBF0460" w14:textId="77777777" w:rsidTr="00441730">
        <w:tc>
          <w:tcPr>
            <w:tcW w:w="3969" w:type="dxa"/>
          </w:tcPr>
          <w:p w14:paraId="6ACB696E" w14:textId="7E7C798F" w:rsidR="00441730" w:rsidRDefault="00441730" w:rsidP="00441730">
            <w:r w:rsidRPr="00EA1F72">
              <w:t>RECEPÇÃO REGULAÇÃO</w:t>
            </w:r>
          </w:p>
        </w:tc>
        <w:tc>
          <w:tcPr>
            <w:tcW w:w="3289" w:type="dxa"/>
          </w:tcPr>
          <w:p w14:paraId="18989BEC" w14:textId="08505871" w:rsidR="00441730" w:rsidRDefault="00441730" w:rsidP="00441730">
            <w:r w:rsidRPr="00EA1F72">
              <w:t>ESTAGIÁRIO</w:t>
            </w:r>
          </w:p>
        </w:tc>
        <w:tc>
          <w:tcPr>
            <w:tcW w:w="2523" w:type="dxa"/>
          </w:tcPr>
          <w:p w14:paraId="31A2630F" w14:textId="55E1658D" w:rsidR="00441730" w:rsidRDefault="00441730" w:rsidP="00441730">
            <w:r w:rsidRPr="0000653A">
              <w:t>ESTÁGIO</w:t>
            </w:r>
          </w:p>
        </w:tc>
      </w:tr>
      <w:tr w:rsidR="00441730" w14:paraId="69389D84" w14:textId="77777777" w:rsidTr="00441730">
        <w:tc>
          <w:tcPr>
            <w:tcW w:w="3969" w:type="dxa"/>
          </w:tcPr>
          <w:p w14:paraId="6417AD1E" w14:textId="7B59875B" w:rsidR="00441730" w:rsidRDefault="00441730" w:rsidP="00441730">
            <w:r w:rsidRPr="00E133E2">
              <w:t>RECEPÇÃO</w:t>
            </w:r>
            <w:r w:rsidRPr="00E133E2">
              <w:t xml:space="preserve"> </w:t>
            </w:r>
            <w:r w:rsidRPr="00EA1F72">
              <w:t>TRANSPORTES</w:t>
            </w:r>
          </w:p>
        </w:tc>
        <w:tc>
          <w:tcPr>
            <w:tcW w:w="3289" w:type="dxa"/>
          </w:tcPr>
          <w:p w14:paraId="7B59345B" w14:textId="2FD779C9" w:rsidR="00441730" w:rsidRDefault="00441730" w:rsidP="00441730">
            <w:r w:rsidRPr="00EA1F72">
              <w:t>ESTAGIÁRIO</w:t>
            </w:r>
          </w:p>
        </w:tc>
        <w:tc>
          <w:tcPr>
            <w:tcW w:w="2523" w:type="dxa"/>
          </w:tcPr>
          <w:p w14:paraId="283A8CCF" w14:textId="4301BA99" w:rsidR="00441730" w:rsidRDefault="00441730" w:rsidP="00441730">
            <w:r w:rsidRPr="0000653A">
              <w:t>ESTÁGIO</w:t>
            </w:r>
          </w:p>
        </w:tc>
      </w:tr>
      <w:tr w:rsidR="00441730" w14:paraId="7D9A9079" w14:textId="77777777" w:rsidTr="00441730">
        <w:tc>
          <w:tcPr>
            <w:tcW w:w="3969" w:type="dxa"/>
          </w:tcPr>
          <w:p w14:paraId="3BFFB342" w14:textId="371ACBA0" w:rsidR="00441730" w:rsidRDefault="00441730" w:rsidP="00441730">
            <w:r w:rsidRPr="00E133E2">
              <w:t>RECEPÇÃO</w:t>
            </w:r>
            <w:r w:rsidRPr="00E133E2">
              <w:t xml:space="preserve"> </w:t>
            </w:r>
            <w:r w:rsidRPr="00EA1F72">
              <w:t>TRANSPORTES</w:t>
            </w:r>
          </w:p>
        </w:tc>
        <w:tc>
          <w:tcPr>
            <w:tcW w:w="3289" w:type="dxa"/>
          </w:tcPr>
          <w:p w14:paraId="5B8CD0CE" w14:textId="74FA1694" w:rsidR="00441730" w:rsidRDefault="00441730" w:rsidP="00441730">
            <w:r w:rsidRPr="00EA1F72">
              <w:t>ESTAGIÁRIO</w:t>
            </w:r>
          </w:p>
        </w:tc>
        <w:tc>
          <w:tcPr>
            <w:tcW w:w="2523" w:type="dxa"/>
          </w:tcPr>
          <w:p w14:paraId="443342E8" w14:textId="34605A65" w:rsidR="00441730" w:rsidRDefault="00441730" w:rsidP="00441730">
            <w:r w:rsidRPr="0000653A">
              <w:t>ESTÁGIO</w:t>
            </w:r>
          </w:p>
        </w:tc>
      </w:tr>
      <w:tr w:rsidR="00441730" w14:paraId="3609295F" w14:textId="77777777" w:rsidTr="00441730">
        <w:tc>
          <w:tcPr>
            <w:tcW w:w="3969" w:type="dxa"/>
          </w:tcPr>
          <w:p w14:paraId="2DA57C20" w14:textId="0B678A16" w:rsidR="00441730" w:rsidRDefault="00441730" w:rsidP="00441730"/>
        </w:tc>
        <w:tc>
          <w:tcPr>
            <w:tcW w:w="3289" w:type="dxa"/>
          </w:tcPr>
          <w:p w14:paraId="4097AF5E" w14:textId="02838A91" w:rsidR="00441730" w:rsidRDefault="00441730" w:rsidP="00441730"/>
        </w:tc>
        <w:tc>
          <w:tcPr>
            <w:tcW w:w="2523" w:type="dxa"/>
          </w:tcPr>
          <w:p w14:paraId="162F7787" w14:textId="77777777" w:rsidR="00441730" w:rsidRDefault="00441730" w:rsidP="00441730"/>
        </w:tc>
      </w:tr>
    </w:tbl>
    <w:p w14:paraId="722B611B" w14:textId="77777777" w:rsidR="005E273A" w:rsidRDefault="005E273A"/>
    <w:sectPr w:rsidR="005E273A" w:rsidSect="0090130E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8470256">
    <w:abstractNumId w:val="8"/>
  </w:num>
  <w:num w:numId="2" w16cid:durableId="2088071787">
    <w:abstractNumId w:val="6"/>
  </w:num>
  <w:num w:numId="3" w16cid:durableId="2101170202">
    <w:abstractNumId w:val="5"/>
  </w:num>
  <w:num w:numId="4" w16cid:durableId="493838761">
    <w:abstractNumId w:val="4"/>
  </w:num>
  <w:num w:numId="5" w16cid:durableId="1947495246">
    <w:abstractNumId w:val="7"/>
  </w:num>
  <w:num w:numId="6" w16cid:durableId="18284723">
    <w:abstractNumId w:val="3"/>
  </w:num>
  <w:num w:numId="7" w16cid:durableId="2038115033">
    <w:abstractNumId w:val="2"/>
  </w:num>
  <w:num w:numId="8" w16cid:durableId="1155533277">
    <w:abstractNumId w:val="1"/>
  </w:num>
  <w:num w:numId="9" w16cid:durableId="20160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065"/>
    <w:rsid w:val="00034616"/>
    <w:rsid w:val="0006063C"/>
    <w:rsid w:val="0015074B"/>
    <w:rsid w:val="0029639D"/>
    <w:rsid w:val="00326F90"/>
    <w:rsid w:val="00441730"/>
    <w:rsid w:val="00562E3E"/>
    <w:rsid w:val="005A2DED"/>
    <w:rsid w:val="005E273A"/>
    <w:rsid w:val="00695DA6"/>
    <w:rsid w:val="0090130E"/>
    <w:rsid w:val="00AA1D8D"/>
    <w:rsid w:val="00AF471F"/>
    <w:rsid w:val="00B33F70"/>
    <w:rsid w:val="00B47730"/>
    <w:rsid w:val="00CB0664"/>
    <w:rsid w:val="00E133E2"/>
    <w:rsid w:val="00E335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91007"/>
  <w14:defaultImageDpi w14:val="300"/>
  <w15:docId w15:val="{C3BC2FB4-9A01-4971-9645-8F73A23F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E2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635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Evelin Ranghetti | Secretária de Saúde</cp:lastModifiedBy>
  <cp:revision>3</cp:revision>
  <dcterms:created xsi:type="dcterms:W3CDTF">2026-05-11T12:29:00Z</dcterms:created>
  <dcterms:modified xsi:type="dcterms:W3CDTF">2026-05-11T13:00:00Z</dcterms:modified>
  <cp:category/>
</cp:coreProperties>
</file>